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B40C4" w14:textId="06E854A5" w:rsidR="00CF4EC4" w:rsidRPr="00CF4EC4" w:rsidRDefault="00CF4EC4" w:rsidP="00CF4EC4">
      <w:pPr>
        <w:rPr>
          <w:rFonts w:ascii="Times New Roman" w:hAnsi="Times New Roman" w:cs="Times New Roman"/>
          <w:sz w:val="24"/>
          <w:szCs w:val="24"/>
        </w:rPr>
      </w:pPr>
      <w:r w:rsidRPr="00CF4EC4">
        <w:rPr>
          <w:rFonts w:ascii="Times New Roman" w:hAnsi="Times New Roman" w:cs="Times New Roman"/>
          <w:sz w:val="24"/>
          <w:szCs w:val="24"/>
        </w:rPr>
        <w:t>RUCU SMART VIRTUAL ASSISTANT (RUCU-AI)</w:t>
      </w:r>
      <w:bookmarkStart w:id="0" w:name="_GoBack"/>
      <w:bookmarkEnd w:id="0"/>
    </w:p>
    <w:p w14:paraId="11D07779" w14:textId="77777777" w:rsidR="00CF4EC4" w:rsidRPr="00CF4EC4" w:rsidRDefault="00CF4EC4" w:rsidP="00CF4EC4">
      <w:pPr>
        <w:rPr>
          <w:rFonts w:ascii="Times New Roman" w:hAnsi="Times New Roman" w:cs="Times New Roman"/>
          <w:sz w:val="24"/>
          <w:szCs w:val="24"/>
        </w:rPr>
      </w:pPr>
      <w:proofErr w:type="spellStart"/>
      <w:r w:rsidRPr="00CF4EC4">
        <w:rPr>
          <w:rFonts w:ascii="Times New Roman" w:hAnsi="Times New Roman" w:cs="Times New Roman"/>
          <w:sz w:val="24"/>
          <w:szCs w:val="24"/>
        </w:rPr>
        <w:t>Ruaha</w:t>
      </w:r>
      <w:proofErr w:type="spellEnd"/>
      <w:r w:rsidRPr="00CF4EC4">
        <w:rPr>
          <w:rFonts w:ascii="Times New Roman" w:hAnsi="Times New Roman" w:cs="Times New Roman"/>
          <w:sz w:val="24"/>
          <w:szCs w:val="24"/>
        </w:rPr>
        <w:t xml:space="preserve"> Catholic University (RUCU) aims to enhance access to accurate and timely information through the use of Artificial Intelligence (AI). The RUCU Smart Virtual Assistant (RUCU-AI) is proposed as an intelligent digital system that will answer all questions concerning RUCU, including academic programs, admissions, fees, timetables, venues where lessons are conducted, offices, services, rules, and general campus life.</w:t>
      </w:r>
    </w:p>
    <w:p w14:paraId="05841ADA" w14:textId="77777777" w:rsidR="00CF4EC4" w:rsidRPr="00CF4EC4" w:rsidRDefault="00CF4EC4" w:rsidP="00CF4EC4">
      <w:pPr>
        <w:rPr>
          <w:rFonts w:ascii="Times New Roman" w:hAnsi="Times New Roman" w:cs="Times New Roman"/>
          <w:sz w:val="24"/>
          <w:szCs w:val="24"/>
        </w:rPr>
      </w:pPr>
      <w:r w:rsidRPr="00CF4EC4">
        <w:rPr>
          <w:rFonts w:ascii="Times New Roman" w:hAnsi="Times New Roman" w:cs="Times New Roman"/>
          <w:sz w:val="24"/>
          <w:szCs w:val="24"/>
        </w:rPr>
        <w:t>Currently, students and visitors face challenges in obtaining clear and consistent university information, leading to confusion and increased workload for administrative staff. The absence of a centralized information system limits efficiency and effective communication.</w:t>
      </w:r>
    </w:p>
    <w:p w14:paraId="3806D205" w14:textId="77777777" w:rsidR="00CF4EC4" w:rsidRPr="00CF4EC4" w:rsidRDefault="00CF4EC4" w:rsidP="00CF4EC4">
      <w:pPr>
        <w:rPr>
          <w:rFonts w:ascii="Times New Roman" w:hAnsi="Times New Roman" w:cs="Times New Roman"/>
          <w:sz w:val="24"/>
          <w:szCs w:val="24"/>
        </w:rPr>
      </w:pPr>
      <w:r w:rsidRPr="00CF4EC4">
        <w:rPr>
          <w:rFonts w:ascii="Times New Roman" w:hAnsi="Times New Roman" w:cs="Times New Roman"/>
          <w:sz w:val="24"/>
          <w:szCs w:val="24"/>
        </w:rPr>
        <w:t xml:space="preserve">The main objective of this initiative is to develop an AI-powered assistant that provides reliable, up-to-date, and comprehensive information about </w:t>
      </w:r>
      <w:proofErr w:type="spellStart"/>
      <w:r w:rsidRPr="00CF4EC4">
        <w:rPr>
          <w:rFonts w:ascii="Times New Roman" w:hAnsi="Times New Roman" w:cs="Times New Roman"/>
          <w:sz w:val="24"/>
          <w:szCs w:val="24"/>
        </w:rPr>
        <w:t>Ruaha</w:t>
      </w:r>
      <w:proofErr w:type="spellEnd"/>
      <w:r w:rsidRPr="00CF4EC4">
        <w:rPr>
          <w:rFonts w:ascii="Times New Roman" w:hAnsi="Times New Roman" w:cs="Times New Roman"/>
          <w:sz w:val="24"/>
          <w:szCs w:val="24"/>
        </w:rPr>
        <w:t xml:space="preserve"> Catholic University through web and mobile platforms.</w:t>
      </w:r>
    </w:p>
    <w:p w14:paraId="3E3AA06A" w14:textId="78B3E5D3" w:rsidR="00F36EAB" w:rsidRPr="00552060" w:rsidRDefault="00CF4EC4" w:rsidP="00660A8F">
      <w:pPr>
        <w:rPr>
          <w:rFonts w:ascii="Times New Roman" w:hAnsi="Times New Roman" w:cs="Times New Roman"/>
          <w:sz w:val="24"/>
          <w:szCs w:val="24"/>
        </w:rPr>
      </w:pPr>
      <w:r w:rsidRPr="00CF4EC4">
        <w:rPr>
          <w:rFonts w:ascii="Times New Roman" w:hAnsi="Times New Roman" w:cs="Times New Roman"/>
          <w:sz w:val="24"/>
          <w:szCs w:val="24"/>
        </w:rPr>
        <w:t>The RUCU Smart Virtual Assistant will improve student experience, reduce administrative burden, support digital transformation, and promote ethical use of technology in line with Catholic values.</w:t>
      </w:r>
    </w:p>
    <w:sectPr w:rsidR="00F36EAB" w:rsidRPr="005520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ambria">
    <w:altName w:val="Arial"/>
    <w:panose1 w:val="02040503050406030204"/>
    <w:charset w:val="00"/>
    <w:family w:val="roman"/>
    <w:pitch w:val="variable"/>
    <w:sig w:usb0="00000001"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372D"/>
    <w:rsid w:val="0029639D"/>
    <w:rsid w:val="00326F90"/>
    <w:rsid w:val="003B1A73"/>
    <w:rsid w:val="003C755C"/>
    <w:rsid w:val="00413368"/>
    <w:rsid w:val="00460B7E"/>
    <w:rsid w:val="00552060"/>
    <w:rsid w:val="00660A8F"/>
    <w:rsid w:val="00AA1D8D"/>
    <w:rsid w:val="00B444BD"/>
    <w:rsid w:val="00B47730"/>
    <w:rsid w:val="00CB0664"/>
    <w:rsid w:val="00CF4EC4"/>
    <w:rsid w:val="00D74F5E"/>
    <w:rsid w:val="00F36E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26B34"/>
  <w14:defaultImageDpi w14:val="300"/>
  <w15:docId w15:val="{59265A3E-F03F-43A9-BF53-E6CB8187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F039-DD5F-DA46-890F-047E4E99C2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Mahershalal Hashbazi</cp:lastModifiedBy>
  <cp:revision>2</cp:revision>
  <dcterms:created xsi:type="dcterms:W3CDTF">2025-12-14T15:23:00Z</dcterms:created>
  <dcterms:modified xsi:type="dcterms:W3CDTF">2025-12-14T15:23:00Z</dcterms:modified>
  <cp:category/>
</cp:coreProperties>
</file>