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89097" w14:textId="6FB0878A" w:rsidR="009E0DDA" w:rsidRPr="005E7ECB" w:rsidRDefault="009E0DDA" w:rsidP="005D6D1B">
      <w:pPr>
        <w:spacing w:line="360" w:lineRule="auto"/>
        <w:jc w:val="center"/>
        <w:rPr>
          <w:rFonts w:cs="Times New Roman"/>
          <w:b/>
          <w:sz w:val="28"/>
          <w:szCs w:val="28"/>
        </w:rPr>
      </w:pPr>
      <w:r w:rsidRPr="005E7ECB">
        <w:rPr>
          <w:rFonts w:cs="Times New Roman"/>
          <w:b/>
          <w:sz w:val="28"/>
          <w:szCs w:val="28"/>
        </w:rPr>
        <w:t>RUAHA CATHOLIC UNIVERSITY</w:t>
      </w:r>
    </w:p>
    <w:p w14:paraId="043F9918" w14:textId="624C9CB6" w:rsidR="009E0DDA" w:rsidRPr="005E7ECB" w:rsidRDefault="005D6D1B" w:rsidP="005D6D1B">
      <w:pPr>
        <w:spacing w:line="360" w:lineRule="auto"/>
        <w:jc w:val="center"/>
        <w:rPr>
          <w:rFonts w:cs="Times New Roman"/>
          <w:b/>
          <w:sz w:val="28"/>
          <w:szCs w:val="28"/>
        </w:rPr>
      </w:pPr>
      <w:r w:rsidRPr="005E7ECB">
        <w:rPr>
          <w:rFonts w:cs="Times New Roman"/>
          <w:b/>
          <w:noProof/>
          <w:sz w:val="28"/>
          <w:szCs w:val="28"/>
        </w:rPr>
        <w:drawing>
          <wp:anchor distT="0" distB="0" distL="114300" distR="114300" simplePos="0" relativeHeight="251658752" behindDoc="0" locked="0" layoutInCell="1" allowOverlap="1" wp14:anchorId="717644D3" wp14:editId="1A266F7E">
            <wp:simplePos x="0" y="0"/>
            <wp:positionH relativeFrom="column">
              <wp:posOffset>1757045</wp:posOffset>
            </wp:positionH>
            <wp:positionV relativeFrom="paragraph">
              <wp:posOffset>8255</wp:posOffset>
            </wp:positionV>
            <wp:extent cx="1750060" cy="1272540"/>
            <wp:effectExtent l="0" t="0" r="254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_20221121-101701.png"/>
                    <pic:cNvPicPr/>
                  </pic:nvPicPr>
                  <pic:blipFill rotWithShape="1">
                    <a:blip r:embed="rId8">
                      <a:extLst>
                        <a:ext uri="{28A0092B-C50C-407E-A947-70E740481C1C}">
                          <a14:useLocalDpi xmlns:a14="http://schemas.microsoft.com/office/drawing/2010/main" val="0"/>
                        </a:ext>
                      </a:extLst>
                    </a:blip>
                    <a:srcRect l="-18112" t="28062" r="-2588" b="27381"/>
                    <a:stretch/>
                  </pic:blipFill>
                  <pic:spPr bwMode="auto">
                    <a:xfrm>
                      <a:off x="0" y="0"/>
                      <a:ext cx="1750060" cy="12725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B09DE8" w14:textId="77777777" w:rsidR="009E0DDA" w:rsidRPr="005E7ECB" w:rsidRDefault="009E0DDA" w:rsidP="005D6D1B">
      <w:pPr>
        <w:spacing w:line="360" w:lineRule="auto"/>
        <w:jc w:val="center"/>
        <w:rPr>
          <w:rFonts w:cs="Times New Roman"/>
          <w:b/>
          <w:sz w:val="28"/>
          <w:szCs w:val="28"/>
        </w:rPr>
      </w:pPr>
    </w:p>
    <w:p w14:paraId="395D56D0" w14:textId="77777777" w:rsidR="009E0DDA" w:rsidRPr="005E7ECB" w:rsidRDefault="009E0DDA" w:rsidP="005D6D1B">
      <w:pPr>
        <w:spacing w:line="360" w:lineRule="auto"/>
        <w:jc w:val="center"/>
        <w:rPr>
          <w:rFonts w:cs="Times New Roman"/>
          <w:b/>
          <w:sz w:val="28"/>
          <w:szCs w:val="28"/>
        </w:rPr>
      </w:pPr>
    </w:p>
    <w:p w14:paraId="77AF8FDF" w14:textId="77777777" w:rsidR="009E0DDA" w:rsidRPr="005E7ECB" w:rsidRDefault="009E0DDA" w:rsidP="005D6D1B">
      <w:pPr>
        <w:jc w:val="center"/>
        <w:rPr>
          <w:rFonts w:cs="Times New Roman"/>
          <w:b/>
          <w:sz w:val="28"/>
          <w:szCs w:val="28"/>
        </w:rPr>
      </w:pPr>
      <w:r w:rsidRPr="005E7ECB">
        <w:rPr>
          <w:rFonts w:cs="Times New Roman"/>
          <w:b/>
          <w:sz w:val="28"/>
          <w:szCs w:val="28"/>
        </w:rPr>
        <w:t>FACULTY OF INFORMATION AND COMMUNICATION</w:t>
      </w:r>
    </w:p>
    <w:p w14:paraId="252F65DC" w14:textId="77777777" w:rsidR="009E0DDA" w:rsidRPr="005E7ECB" w:rsidRDefault="009E0DDA" w:rsidP="005D6D1B">
      <w:pPr>
        <w:jc w:val="center"/>
        <w:rPr>
          <w:rFonts w:cs="Times New Roman"/>
          <w:b/>
          <w:sz w:val="28"/>
          <w:szCs w:val="28"/>
        </w:rPr>
      </w:pPr>
      <w:r w:rsidRPr="005E7ECB">
        <w:rPr>
          <w:rFonts w:cs="Times New Roman"/>
          <w:b/>
          <w:sz w:val="28"/>
          <w:szCs w:val="28"/>
        </w:rPr>
        <w:t>TECHNOLOGY</w:t>
      </w:r>
    </w:p>
    <w:p w14:paraId="6AC67147" w14:textId="77777777" w:rsidR="009E0DDA" w:rsidRPr="005E7ECB" w:rsidRDefault="009E0DDA" w:rsidP="005D6D1B">
      <w:pPr>
        <w:jc w:val="center"/>
        <w:rPr>
          <w:rFonts w:cs="Times New Roman"/>
          <w:b/>
          <w:sz w:val="28"/>
          <w:szCs w:val="28"/>
        </w:rPr>
      </w:pPr>
      <w:r w:rsidRPr="005E7ECB">
        <w:rPr>
          <w:rFonts w:cs="Times New Roman"/>
          <w:b/>
          <w:sz w:val="28"/>
          <w:szCs w:val="28"/>
        </w:rPr>
        <w:t>DEPARTMENT OF COMPUTER SCIENCE</w:t>
      </w:r>
    </w:p>
    <w:p w14:paraId="3663432B" w14:textId="6C5309A3" w:rsidR="009E0DDA" w:rsidRPr="005E7ECB" w:rsidRDefault="005D6D1B" w:rsidP="005D6D1B">
      <w:pPr>
        <w:rPr>
          <w:rFonts w:cs="Times New Roman"/>
          <w:b/>
          <w:sz w:val="28"/>
          <w:szCs w:val="28"/>
        </w:rPr>
      </w:pPr>
      <w:r w:rsidRPr="005E7ECB">
        <w:rPr>
          <w:rFonts w:cs="Times New Roman"/>
          <w:b/>
          <w:sz w:val="28"/>
          <w:szCs w:val="28"/>
        </w:rPr>
        <w:t xml:space="preserve">PROJECT TITLE: </w:t>
      </w:r>
      <w:r w:rsidR="009E0DDA" w:rsidRPr="005E7ECB">
        <w:rPr>
          <w:rFonts w:cs="Times New Roman"/>
          <w:b/>
          <w:sz w:val="28"/>
          <w:szCs w:val="28"/>
        </w:rPr>
        <w:t>SMART TOUR GUIDE WITH AI ASSISTANCE</w:t>
      </w:r>
    </w:p>
    <w:p w14:paraId="2FCC6FBC" w14:textId="77777777" w:rsidR="005D6D1B" w:rsidRPr="005E7ECB" w:rsidRDefault="009E0DDA" w:rsidP="005D6D1B">
      <w:pPr>
        <w:jc w:val="center"/>
        <w:rPr>
          <w:rFonts w:cs="Times New Roman"/>
          <w:b/>
          <w:sz w:val="28"/>
          <w:szCs w:val="28"/>
        </w:rPr>
      </w:pPr>
      <w:r w:rsidRPr="005E7ECB">
        <w:rPr>
          <w:rFonts w:cs="Times New Roman"/>
          <w:b/>
          <w:sz w:val="28"/>
          <w:szCs w:val="28"/>
        </w:rPr>
        <w:t>SU</w:t>
      </w:r>
      <w:r w:rsidR="005D6D1B" w:rsidRPr="005E7ECB">
        <w:rPr>
          <w:rFonts w:cs="Times New Roman"/>
          <w:b/>
          <w:sz w:val="28"/>
          <w:szCs w:val="28"/>
        </w:rPr>
        <w:t>BMITTED BY:</w:t>
      </w:r>
    </w:p>
    <w:tbl>
      <w:tblPr>
        <w:tblStyle w:val="TableGrid"/>
        <w:tblW w:w="8298" w:type="dxa"/>
        <w:tblLayout w:type="fixed"/>
        <w:tblLook w:val="04A0" w:firstRow="1" w:lastRow="0" w:firstColumn="1" w:lastColumn="0" w:noHBand="0" w:noVBand="1"/>
      </w:tblPr>
      <w:tblGrid>
        <w:gridCol w:w="828"/>
        <w:gridCol w:w="3510"/>
        <w:gridCol w:w="3960"/>
      </w:tblGrid>
      <w:tr w:rsidR="005D6D1B" w:rsidRPr="005E7ECB" w14:paraId="7CAC6818" w14:textId="77777777" w:rsidTr="00310F48">
        <w:trPr>
          <w:trHeight w:val="224"/>
        </w:trPr>
        <w:tc>
          <w:tcPr>
            <w:tcW w:w="828" w:type="dxa"/>
          </w:tcPr>
          <w:p w14:paraId="32B5D6A0" w14:textId="55B159CB" w:rsidR="005D6D1B" w:rsidRPr="005E7ECB" w:rsidRDefault="005D6D1B" w:rsidP="005D6D1B">
            <w:pPr>
              <w:spacing w:line="276" w:lineRule="auto"/>
              <w:rPr>
                <w:rFonts w:eastAsia="Calibri" w:cs="Times New Roman"/>
                <w:b/>
                <w:sz w:val="28"/>
                <w:szCs w:val="28"/>
              </w:rPr>
            </w:pPr>
            <w:r w:rsidRPr="005E7ECB">
              <w:rPr>
                <w:rFonts w:eastAsia="Calibri" w:cs="Times New Roman"/>
                <w:b/>
                <w:sz w:val="28"/>
                <w:szCs w:val="28"/>
              </w:rPr>
              <w:t>S</w:t>
            </w:r>
            <w:r w:rsidR="00310F48" w:rsidRPr="005E7ECB">
              <w:rPr>
                <w:rFonts w:eastAsia="Calibri" w:cs="Times New Roman"/>
                <w:b/>
                <w:sz w:val="28"/>
                <w:szCs w:val="28"/>
              </w:rPr>
              <w:t>/</w:t>
            </w:r>
            <w:r w:rsidRPr="005E7ECB">
              <w:rPr>
                <w:rFonts w:eastAsia="Calibri" w:cs="Times New Roman"/>
                <w:b/>
                <w:sz w:val="28"/>
                <w:szCs w:val="28"/>
              </w:rPr>
              <w:t>N</w:t>
            </w:r>
          </w:p>
        </w:tc>
        <w:tc>
          <w:tcPr>
            <w:tcW w:w="3510" w:type="dxa"/>
          </w:tcPr>
          <w:p w14:paraId="04F78202" w14:textId="77777777" w:rsidR="005D6D1B" w:rsidRPr="005E7ECB" w:rsidRDefault="005D6D1B" w:rsidP="005D6D1B">
            <w:pPr>
              <w:spacing w:line="276" w:lineRule="auto"/>
              <w:rPr>
                <w:rFonts w:eastAsia="Calibri" w:cs="Times New Roman"/>
                <w:b/>
                <w:sz w:val="28"/>
                <w:szCs w:val="28"/>
              </w:rPr>
            </w:pPr>
            <w:r w:rsidRPr="005E7ECB">
              <w:rPr>
                <w:rFonts w:eastAsia="Calibri" w:cs="Times New Roman"/>
                <w:b/>
                <w:sz w:val="28"/>
                <w:szCs w:val="28"/>
              </w:rPr>
              <w:t>STUDENT NAME</w:t>
            </w:r>
          </w:p>
        </w:tc>
        <w:tc>
          <w:tcPr>
            <w:tcW w:w="3960" w:type="dxa"/>
          </w:tcPr>
          <w:p w14:paraId="26433DF3" w14:textId="77777777" w:rsidR="005D6D1B" w:rsidRPr="005E7ECB" w:rsidRDefault="005D6D1B" w:rsidP="005D6D1B">
            <w:pPr>
              <w:spacing w:line="276" w:lineRule="auto"/>
              <w:rPr>
                <w:rFonts w:eastAsia="Calibri" w:cs="Times New Roman"/>
                <w:b/>
                <w:sz w:val="28"/>
                <w:szCs w:val="28"/>
              </w:rPr>
            </w:pPr>
            <w:r w:rsidRPr="005E7ECB">
              <w:rPr>
                <w:rFonts w:eastAsia="Calibri" w:cs="Times New Roman"/>
                <w:b/>
                <w:sz w:val="28"/>
                <w:szCs w:val="28"/>
              </w:rPr>
              <w:t>REGISTRATION NUMBER</w:t>
            </w:r>
          </w:p>
        </w:tc>
      </w:tr>
      <w:tr w:rsidR="005D6D1B" w:rsidRPr="005E7ECB" w14:paraId="7DF1623A" w14:textId="77777777" w:rsidTr="00310F48">
        <w:trPr>
          <w:trHeight w:val="287"/>
        </w:trPr>
        <w:tc>
          <w:tcPr>
            <w:tcW w:w="828" w:type="dxa"/>
          </w:tcPr>
          <w:p w14:paraId="7D22523B" w14:textId="77777777" w:rsidR="005D6D1B" w:rsidRPr="005E7ECB" w:rsidRDefault="005D6D1B" w:rsidP="005D6D1B">
            <w:pPr>
              <w:spacing w:line="276" w:lineRule="auto"/>
              <w:rPr>
                <w:rFonts w:eastAsia="Calibri" w:cs="Times New Roman"/>
                <w:b/>
                <w:sz w:val="28"/>
                <w:szCs w:val="28"/>
              </w:rPr>
            </w:pPr>
            <w:r w:rsidRPr="005E7ECB">
              <w:rPr>
                <w:rFonts w:eastAsia="Calibri" w:cs="Times New Roman"/>
                <w:b/>
                <w:sz w:val="28"/>
                <w:szCs w:val="28"/>
              </w:rPr>
              <w:t>1.</w:t>
            </w:r>
          </w:p>
        </w:tc>
        <w:tc>
          <w:tcPr>
            <w:tcW w:w="3510" w:type="dxa"/>
          </w:tcPr>
          <w:p w14:paraId="28B9A8D5" w14:textId="3E5689E1" w:rsidR="005D6D1B" w:rsidRPr="005E7ECB" w:rsidRDefault="005D6D1B" w:rsidP="005D6D1B">
            <w:pPr>
              <w:spacing w:line="276" w:lineRule="auto"/>
              <w:rPr>
                <w:rFonts w:eastAsia="Calibri" w:cs="Times New Roman"/>
                <w:b/>
                <w:sz w:val="28"/>
                <w:szCs w:val="28"/>
              </w:rPr>
            </w:pPr>
            <w:r w:rsidRPr="005E7ECB">
              <w:rPr>
                <w:rFonts w:eastAsia="Calibri" w:cs="Times New Roman"/>
                <w:b/>
                <w:sz w:val="28"/>
                <w:szCs w:val="28"/>
              </w:rPr>
              <w:t>YONA L. MWANO</w:t>
            </w:r>
          </w:p>
        </w:tc>
        <w:tc>
          <w:tcPr>
            <w:tcW w:w="3960" w:type="dxa"/>
          </w:tcPr>
          <w:p w14:paraId="758EAF8B" w14:textId="77777777" w:rsidR="005D6D1B" w:rsidRPr="005E7ECB" w:rsidRDefault="005D6D1B" w:rsidP="005D6D1B">
            <w:pPr>
              <w:spacing w:line="276" w:lineRule="auto"/>
              <w:rPr>
                <w:rFonts w:eastAsia="Calibri" w:cs="Times New Roman"/>
                <w:b/>
                <w:sz w:val="28"/>
                <w:szCs w:val="28"/>
              </w:rPr>
            </w:pPr>
            <w:r w:rsidRPr="005E7ECB">
              <w:rPr>
                <w:rFonts w:eastAsia="Calibri" w:cs="Times New Roman"/>
                <w:b/>
                <w:sz w:val="28"/>
                <w:szCs w:val="28"/>
              </w:rPr>
              <w:t>RU/BCS/2023/009</w:t>
            </w:r>
          </w:p>
        </w:tc>
      </w:tr>
      <w:tr w:rsidR="005D6D1B" w:rsidRPr="005E7ECB" w14:paraId="3C049D32" w14:textId="77777777" w:rsidTr="00310F48">
        <w:trPr>
          <w:trHeight w:val="260"/>
        </w:trPr>
        <w:tc>
          <w:tcPr>
            <w:tcW w:w="828" w:type="dxa"/>
          </w:tcPr>
          <w:p w14:paraId="3052394B" w14:textId="77777777" w:rsidR="005D6D1B" w:rsidRPr="005E7ECB" w:rsidRDefault="005D6D1B" w:rsidP="005D6D1B">
            <w:pPr>
              <w:spacing w:line="276" w:lineRule="auto"/>
              <w:rPr>
                <w:rFonts w:eastAsia="Calibri" w:cs="Times New Roman"/>
                <w:b/>
                <w:sz w:val="28"/>
                <w:szCs w:val="28"/>
              </w:rPr>
            </w:pPr>
            <w:r w:rsidRPr="005E7ECB">
              <w:rPr>
                <w:rFonts w:eastAsia="Calibri" w:cs="Times New Roman"/>
                <w:b/>
                <w:sz w:val="28"/>
                <w:szCs w:val="28"/>
              </w:rPr>
              <w:t>2.</w:t>
            </w:r>
          </w:p>
        </w:tc>
        <w:tc>
          <w:tcPr>
            <w:tcW w:w="3510" w:type="dxa"/>
          </w:tcPr>
          <w:p w14:paraId="5D6CAD37" w14:textId="6BB8C73F" w:rsidR="005D6D1B" w:rsidRPr="005E7ECB" w:rsidRDefault="005D6D1B" w:rsidP="005D6D1B">
            <w:pPr>
              <w:spacing w:line="276" w:lineRule="auto"/>
              <w:rPr>
                <w:rFonts w:eastAsia="Calibri" w:cs="Times New Roman"/>
                <w:b/>
                <w:sz w:val="28"/>
                <w:szCs w:val="28"/>
              </w:rPr>
            </w:pPr>
            <w:r w:rsidRPr="005E7ECB">
              <w:rPr>
                <w:rFonts w:eastAsia="Calibri" w:cs="Times New Roman"/>
                <w:b/>
                <w:sz w:val="28"/>
                <w:szCs w:val="28"/>
              </w:rPr>
              <w:t>BAKARI A.</w:t>
            </w:r>
            <w:r w:rsidR="00310F48" w:rsidRPr="005E7ECB">
              <w:rPr>
                <w:rFonts w:eastAsia="Calibri" w:cs="Times New Roman"/>
                <w:b/>
                <w:sz w:val="28"/>
                <w:szCs w:val="28"/>
              </w:rPr>
              <w:t xml:space="preserve"> </w:t>
            </w:r>
            <w:r w:rsidRPr="005E7ECB">
              <w:rPr>
                <w:rFonts w:eastAsia="Calibri" w:cs="Times New Roman"/>
                <w:b/>
                <w:sz w:val="28"/>
                <w:szCs w:val="28"/>
              </w:rPr>
              <w:t>ATHUMAN</w:t>
            </w:r>
            <w:r w:rsidR="00310F48" w:rsidRPr="005E7ECB">
              <w:rPr>
                <w:rFonts w:eastAsia="Calibri" w:cs="Times New Roman"/>
                <w:b/>
                <w:sz w:val="28"/>
                <w:szCs w:val="28"/>
              </w:rPr>
              <w:t>I</w:t>
            </w:r>
            <w:r w:rsidRPr="005E7ECB">
              <w:rPr>
                <w:rFonts w:eastAsia="Calibri" w:cs="Times New Roman"/>
                <w:b/>
                <w:sz w:val="28"/>
                <w:szCs w:val="28"/>
              </w:rPr>
              <w:t xml:space="preserve"> </w:t>
            </w:r>
          </w:p>
        </w:tc>
        <w:tc>
          <w:tcPr>
            <w:tcW w:w="3960" w:type="dxa"/>
          </w:tcPr>
          <w:p w14:paraId="2D3DEEF3" w14:textId="77777777" w:rsidR="005D6D1B" w:rsidRPr="005E7ECB" w:rsidRDefault="005D6D1B" w:rsidP="005D6D1B">
            <w:pPr>
              <w:spacing w:line="276" w:lineRule="auto"/>
              <w:rPr>
                <w:rFonts w:eastAsia="Calibri" w:cs="Times New Roman"/>
                <w:b/>
                <w:sz w:val="28"/>
                <w:szCs w:val="28"/>
              </w:rPr>
            </w:pPr>
            <w:r w:rsidRPr="005E7ECB">
              <w:rPr>
                <w:rFonts w:eastAsia="Calibri" w:cs="Times New Roman"/>
                <w:b/>
                <w:sz w:val="28"/>
                <w:szCs w:val="28"/>
              </w:rPr>
              <w:t>RU/BCS/2023/163</w:t>
            </w:r>
          </w:p>
        </w:tc>
      </w:tr>
      <w:tr w:rsidR="005D6D1B" w:rsidRPr="005E7ECB" w14:paraId="2B4D96C2" w14:textId="77777777" w:rsidTr="00310F48">
        <w:trPr>
          <w:trHeight w:val="233"/>
        </w:trPr>
        <w:tc>
          <w:tcPr>
            <w:tcW w:w="828" w:type="dxa"/>
          </w:tcPr>
          <w:p w14:paraId="180F547E" w14:textId="77777777" w:rsidR="005D6D1B" w:rsidRPr="005E7ECB" w:rsidRDefault="005D6D1B" w:rsidP="005D6D1B">
            <w:pPr>
              <w:spacing w:line="276" w:lineRule="auto"/>
              <w:rPr>
                <w:rFonts w:eastAsia="Calibri" w:cs="Times New Roman"/>
                <w:b/>
                <w:sz w:val="28"/>
                <w:szCs w:val="28"/>
              </w:rPr>
            </w:pPr>
            <w:r w:rsidRPr="005E7ECB">
              <w:rPr>
                <w:rFonts w:eastAsia="Calibri" w:cs="Times New Roman"/>
                <w:b/>
                <w:sz w:val="28"/>
                <w:szCs w:val="28"/>
              </w:rPr>
              <w:t>3.</w:t>
            </w:r>
          </w:p>
        </w:tc>
        <w:tc>
          <w:tcPr>
            <w:tcW w:w="3510" w:type="dxa"/>
          </w:tcPr>
          <w:p w14:paraId="1F292AA3" w14:textId="64430604" w:rsidR="005D6D1B" w:rsidRPr="005E7ECB" w:rsidRDefault="005D6D1B" w:rsidP="005D6D1B">
            <w:pPr>
              <w:spacing w:line="276" w:lineRule="auto"/>
              <w:rPr>
                <w:rFonts w:eastAsia="Calibri" w:cs="Times New Roman"/>
                <w:b/>
                <w:sz w:val="28"/>
                <w:szCs w:val="28"/>
              </w:rPr>
            </w:pPr>
            <w:r w:rsidRPr="005E7ECB">
              <w:rPr>
                <w:rFonts w:eastAsia="Calibri" w:cs="Times New Roman"/>
                <w:b/>
                <w:sz w:val="28"/>
                <w:szCs w:val="28"/>
              </w:rPr>
              <w:t>GLORY S. KIMARO</w:t>
            </w:r>
          </w:p>
        </w:tc>
        <w:tc>
          <w:tcPr>
            <w:tcW w:w="3960" w:type="dxa"/>
          </w:tcPr>
          <w:p w14:paraId="09555FEC" w14:textId="77777777" w:rsidR="005D6D1B" w:rsidRPr="005E7ECB" w:rsidRDefault="005D6D1B" w:rsidP="005D6D1B">
            <w:pPr>
              <w:spacing w:line="276" w:lineRule="auto"/>
              <w:rPr>
                <w:rFonts w:eastAsia="Calibri" w:cs="Times New Roman"/>
                <w:b/>
                <w:sz w:val="28"/>
                <w:szCs w:val="28"/>
              </w:rPr>
            </w:pPr>
            <w:r w:rsidRPr="005E7ECB">
              <w:rPr>
                <w:rFonts w:eastAsia="Calibri" w:cs="Times New Roman"/>
                <w:b/>
                <w:sz w:val="28"/>
                <w:szCs w:val="28"/>
              </w:rPr>
              <w:t>RU/BCS/2023/159</w:t>
            </w:r>
          </w:p>
        </w:tc>
      </w:tr>
      <w:tr w:rsidR="005D6D1B" w:rsidRPr="005E7ECB" w14:paraId="4468A354" w14:textId="77777777" w:rsidTr="00310F48">
        <w:trPr>
          <w:trHeight w:val="269"/>
        </w:trPr>
        <w:tc>
          <w:tcPr>
            <w:tcW w:w="828" w:type="dxa"/>
          </w:tcPr>
          <w:p w14:paraId="5A9D68E4" w14:textId="77777777" w:rsidR="005D6D1B" w:rsidRPr="005E7ECB" w:rsidRDefault="005D6D1B" w:rsidP="005D6D1B">
            <w:pPr>
              <w:spacing w:line="276" w:lineRule="auto"/>
              <w:rPr>
                <w:rFonts w:eastAsia="Calibri" w:cs="Times New Roman"/>
                <w:b/>
                <w:sz w:val="28"/>
                <w:szCs w:val="28"/>
              </w:rPr>
            </w:pPr>
            <w:r w:rsidRPr="005E7ECB">
              <w:rPr>
                <w:rFonts w:eastAsia="Calibri" w:cs="Times New Roman"/>
                <w:b/>
                <w:sz w:val="28"/>
                <w:szCs w:val="28"/>
              </w:rPr>
              <w:t>4.</w:t>
            </w:r>
          </w:p>
        </w:tc>
        <w:tc>
          <w:tcPr>
            <w:tcW w:w="3510" w:type="dxa"/>
          </w:tcPr>
          <w:p w14:paraId="63CDD98E" w14:textId="77777777" w:rsidR="005D6D1B" w:rsidRPr="005E7ECB" w:rsidRDefault="005D6D1B" w:rsidP="005D6D1B">
            <w:pPr>
              <w:spacing w:line="276" w:lineRule="auto"/>
              <w:rPr>
                <w:rFonts w:eastAsia="Calibri" w:cs="Times New Roman"/>
                <w:b/>
                <w:sz w:val="28"/>
                <w:szCs w:val="28"/>
              </w:rPr>
            </w:pPr>
            <w:r w:rsidRPr="005E7ECB">
              <w:rPr>
                <w:rFonts w:eastAsia="Calibri" w:cs="Times New Roman"/>
                <w:b/>
                <w:sz w:val="28"/>
                <w:szCs w:val="28"/>
              </w:rPr>
              <w:t>ALLAN DAFFA</w:t>
            </w:r>
          </w:p>
        </w:tc>
        <w:tc>
          <w:tcPr>
            <w:tcW w:w="3960" w:type="dxa"/>
          </w:tcPr>
          <w:p w14:paraId="6B1FF78C" w14:textId="77777777" w:rsidR="005D6D1B" w:rsidRPr="005E7ECB" w:rsidRDefault="005D6D1B" w:rsidP="005D6D1B">
            <w:pPr>
              <w:spacing w:line="276" w:lineRule="auto"/>
              <w:rPr>
                <w:rFonts w:eastAsia="Calibri" w:cs="Times New Roman"/>
                <w:b/>
                <w:sz w:val="28"/>
                <w:szCs w:val="28"/>
              </w:rPr>
            </w:pPr>
            <w:r w:rsidRPr="005E7ECB">
              <w:rPr>
                <w:rFonts w:eastAsia="Calibri" w:cs="Times New Roman"/>
                <w:b/>
                <w:sz w:val="28"/>
                <w:szCs w:val="28"/>
              </w:rPr>
              <w:t>RU/BSCSE/2024/064</w:t>
            </w:r>
          </w:p>
        </w:tc>
      </w:tr>
      <w:tr w:rsidR="005D6D1B" w:rsidRPr="005E7ECB" w14:paraId="6F4B5FB6" w14:textId="77777777" w:rsidTr="00310F48">
        <w:trPr>
          <w:trHeight w:val="206"/>
        </w:trPr>
        <w:tc>
          <w:tcPr>
            <w:tcW w:w="828" w:type="dxa"/>
          </w:tcPr>
          <w:p w14:paraId="7D4EB5E3" w14:textId="77777777" w:rsidR="005D6D1B" w:rsidRPr="005E7ECB" w:rsidRDefault="005D6D1B" w:rsidP="005D6D1B">
            <w:pPr>
              <w:spacing w:line="276" w:lineRule="auto"/>
              <w:rPr>
                <w:rFonts w:eastAsia="Calibri" w:cs="Times New Roman"/>
                <w:b/>
                <w:sz w:val="28"/>
                <w:szCs w:val="28"/>
              </w:rPr>
            </w:pPr>
            <w:r w:rsidRPr="005E7ECB">
              <w:rPr>
                <w:rFonts w:eastAsia="Calibri" w:cs="Times New Roman"/>
                <w:b/>
                <w:sz w:val="28"/>
                <w:szCs w:val="28"/>
              </w:rPr>
              <w:t>5.</w:t>
            </w:r>
          </w:p>
        </w:tc>
        <w:tc>
          <w:tcPr>
            <w:tcW w:w="3510" w:type="dxa"/>
          </w:tcPr>
          <w:p w14:paraId="4FA4C6A4" w14:textId="77777777" w:rsidR="005D6D1B" w:rsidRPr="005E7ECB" w:rsidRDefault="005D6D1B" w:rsidP="005D6D1B">
            <w:pPr>
              <w:spacing w:line="276" w:lineRule="auto"/>
              <w:rPr>
                <w:rFonts w:eastAsia="Calibri" w:cs="Times New Roman"/>
                <w:b/>
                <w:sz w:val="28"/>
                <w:szCs w:val="28"/>
              </w:rPr>
            </w:pPr>
            <w:r w:rsidRPr="005E7ECB">
              <w:rPr>
                <w:rFonts w:eastAsia="Calibri" w:cs="Times New Roman"/>
                <w:b/>
                <w:sz w:val="28"/>
                <w:szCs w:val="28"/>
              </w:rPr>
              <w:t>NAJMA THADEO</w:t>
            </w:r>
          </w:p>
        </w:tc>
        <w:tc>
          <w:tcPr>
            <w:tcW w:w="3960" w:type="dxa"/>
          </w:tcPr>
          <w:p w14:paraId="7F65611C" w14:textId="77777777" w:rsidR="005D6D1B" w:rsidRPr="005E7ECB" w:rsidRDefault="005D6D1B" w:rsidP="005D6D1B">
            <w:pPr>
              <w:spacing w:line="276" w:lineRule="auto"/>
              <w:rPr>
                <w:rFonts w:eastAsia="Calibri" w:cs="Times New Roman"/>
                <w:b/>
                <w:sz w:val="28"/>
                <w:szCs w:val="28"/>
              </w:rPr>
            </w:pPr>
            <w:r w:rsidRPr="005E7ECB">
              <w:rPr>
                <w:rFonts w:eastAsia="Calibri" w:cs="Times New Roman"/>
                <w:b/>
                <w:sz w:val="28"/>
                <w:szCs w:val="28"/>
              </w:rPr>
              <w:t>RU/BCS/2024/266</w:t>
            </w:r>
          </w:p>
        </w:tc>
      </w:tr>
      <w:tr w:rsidR="005D6D1B" w:rsidRPr="005E7ECB" w14:paraId="7E49123F" w14:textId="77777777" w:rsidTr="00310F48">
        <w:trPr>
          <w:trHeight w:val="224"/>
        </w:trPr>
        <w:tc>
          <w:tcPr>
            <w:tcW w:w="828" w:type="dxa"/>
          </w:tcPr>
          <w:p w14:paraId="39A3C2BA" w14:textId="77777777" w:rsidR="005D6D1B" w:rsidRPr="005E7ECB" w:rsidRDefault="005D6D1B" w:rsidP="005D6D1B">
            <w:pPr>
              <w:spacing w:line="276" w:lineRule="auto"/>
              <w:rPr>
                <w:rFonts w:eastAsia="Calibri" w:cs="Times New Roman"/>
                <w:b/>
                <w:sz w:val="28"/>
                <w:szCs w:val="28"/>
              </w:rPr>
            </w:pPr>
            <w:r w:rsidRPr="005E7ECB">
              <w:rPr>
                <w:rFonts w:eastAsia="Calibri" w:cs="Times New Roman"/>
                <w:b/>
                <w:sz w:val="28"/>
                <w:szCs w:val="28"/>
              </w:rPr>
              <w:t>6.</w:t>
            </w:r>
          </w:p>
        </w:tc>
        <w:tc>
          <w:tcPr>
            <w:tcW w:w="3510" w:type="dxa"/>
          </w:tcPr>
          <w:p w14:paraId="5A722BEA" w14:textId="77777777" w:rsidR="005D6D1B" w:rsidRPr="005E7ECB" w:rsidRDefault="005D6D1B" w:rsidP="005D6D1B">
            <w:pPr>
              <w:spacing w:line="276" w:lineRule="auto"/>
              <w:rPr>
                <w:rFonts w:eastAsia="Calibri" w:cs="Times New Roman"/>
                <w:b/>
                <w:sz w:val="28"/>
                <w:szCs w:val="28"/>
              </w:rPr>
            </w:pPr>
            <w:r w:rsidRPr="005E7ECB">
              <w:rPr>
                <w:rFonts w:eastAsia="Calibri" w:cs="Times New Roman"/>
                <w:b/>
                <w:sz w:val="28"/>
                <w:szCs w:val="28"/>
              </w:rPr>
              <w:t>AMANI MASHOKO</w:t>
            </w:r>
          </w:p>
        </w:tc>
        <w:tc>
          <w:tcPr>
            <w:tcW w:w="3960" w:type="dxa"/>
          </w:tcPr>
          <w:p w14:paraId="690BA1BF" w14:textId="77777777" w:rsidR="005D6D1B" w:rsidRPr="005E7ECB" w:rsidRDefault="005D6D1B" w:rsidP="005D6D1B">
            <w:pPr>
              <w:spacing w:line="276" w:lineRule="auto"/>
              <w:rPr>
                <w:rFonts w:eastAsia="Calibri" w:cs="Times New Roman"/>
                <w:b/>
                <w:sz w:val="28"/>
                <w:szCs w:val="28"/>
              </w:rPr>
            </w:pPr>
            <w:r w:rsidRPr="005E7ECB">
              <w:rPr>
                <w:rFonts w:eastAsia="Calibri" w:cs="Times New Roman"/>
                <w:b/>
                <w:sz w:val="28"/>
                <w:szCs w:val="28"/>
              </w:rPr>
              <w:t>RU/BSCSE/2024/069</w:t>
            </w:r>
          </w:p>
        </w:tc>
      </w:tr>
      <w:tr w:rsidR="005D6D1B" w:rsidRPr="005E7ECB" w14:paraId="18314E0E" w14:textId="77777777" w:rsidTr="00310F48">
        <w:trPr>
          <w:trHeight w:val="251"/>
        </w:trPr>
        <w:tc>
          <w:tcPr>
            <w:tcW w:w="828" w:type="dxa"/>
          </w:tcPr>
          <w:p w14:paraId="544DF060" w14:textId="77777777" w:rsidR="005D6D1B" w:rsidRPr="005E7ECB" w:rsidRDefault="005D6D1B" w:rsidP="005D6D1B">
            <w:pPr>
              <w:spacing w:line="276" w:lineRule="auto"/>
              <w:rPr>
                <w:rFonts w:eastAsia="Calibri" w:cs="Times New Roman"/>
                <w:b/>
                <w:sz w:val="28"/>
                <w:szCs w:val="28"/>
              </w:rPr>
            </w:pPr>
            <w:r w:rsidRPr="005E7ECB">
              <w:rPr>
                <w:rFonts w:eastAsia="Calibri" w:cs="Times New Roman"/>
                <w:b/>
                <w:sz w:val="28"/>
                <w:szCs w:val="28"/>
              </w:rPr>
              <w:t>7.</w:t>
            </w:r>
          </w:p>
        </w:tc>
        <w:tc>
          <w:tcPr>
            <w:tcW w:w="3510" w:type="dxa"/>
          </w:tcPr>
          <w:p w14:paraId="4D0B6585" w14:textId="77777777" w:rsidR="005D6D1B" w:rsidRPr="005E7ECB" w:rsidRDefault="005D6D1B" w:rsidP="005D6D1B">
            <w:pPr>
              <w:spacing w:line="276" w:lineRule="auto"/>
              <w:rPr>
                <w:rFonts w:eastAsia="Calibri" w:cs="Times New Roman"/>
                <w:b/>
                <w:sz w:val="28"/>
                <w:szCs w:val="28"/>
              </w:rPr>
            </w:pPr>
            <w:r w:rsidRPr="005E7ECB">
              <w:rPr>
                <w:rFonts w:eastAsia="Calibri" w:cs="Times New Roman"/>
                <w:b/>
                <w:sz w:val="28"/>
                <w:szCs w:val="28"/>
              </w:rPr>
              <w:t>ALISON NAFTALI</w:t>
            </w:r>
          </w:p>
        </w:tc>
        <w:tc>
          <w:tcPr>
            <w:tcW w:w="3960" w:type="dxa"/>
          </w:tcPr>
          <w:p w14:paraId="49428691" w14:textId="77777777" w:rsidR="005D6D1B" w:rsidRPr="005E7ECB" w:rsidRDefault="005D6D1B" w:rsidP="005D6D1B">
            <w:pPr>
              <w:spacing w:line="276" w:lineRule="auto"/>
              <w:rPr>
                <w:rFonts w:eastAsia="Calibri" w:cs="Times New Roman"/>
                <w:b/>
                <w:sz w:val="28"/>
                <w:szCs w:val="28"/>
              </w:rPr>
            </w:pPr>
            <w:r w:rsidRPr="005E7ECB">
              <w:rPr>
                <w:rFonts w:eastAsia="Calibri" w:cs="Times New Roman"/>
                <w:b/>
                <w:sz w:val="28"/>
                <w:szCs w:val="28"/>
              </w:rPr>
              <w:t>RU/BSCSE/2024/034</w:t>
            </w:r>
          </w:p>
        </w:tc>
      </w:tr>
      <w:tr w:rsidR="005D6D1B" w:rsidRPr="005E7ECB" w14:paraId="2190474A" w14:textId="77777777" w:rsidTr="00310F48">
        <w:trPr>
          <w:trHeight w:val="197"/>
        </w:trPr>
        <w:tc>
          <w:tcPr>
            <w:tcW w:w="828" w:type="dxa"/>
          </w:tcPr>
          <w:p w14:paraId="368C3FB6" w14:textId="77777777" w:rsidR="005D6D1B" w:rsidRPr="005E7ECB" w:rsidRDefault="005D6D1B" w:rsidP="005D6D1B">
            <w:pPr>
              <w:spacing w:line="276" w:lineRule="auto"/>
              <w:rPr>
                <w:rFonts w:eastAsia="Calibri" w:cs="Times New Roman"/>
                <w:b/>
                <w:sz w:val="28"/>
                <w:szCs w:val="28"/>
              </w:rPr>
            </w:pPr>
            <w:r w:rsidRPr="005E7ECB">
              <w:rPr>
                <w:rFonts w:eastAsia="Calibri" w:cs="Times New Roman"/>
                <w:b/>
                <w:sz w:val="28"/>
                <w:szCs w:val="28"/>
              </w:rPr>
              <w:t>8.</w:t>
            </w:r>
          </w:p>
        </w:tc>
        <w:tc>
          <w:tcPr>
            <w:tcW w:w="3510" w:type="dxa"/>
          </w:tcPr>
          <w:p w14:paraId="3D74EDAD" w14:textId="77777777" w:rsidR="005D6D1B" w:rsidRPr="005E7ECB" w:rsidRDefault="005D6D1B" w:rsidP="005D6D1B">
            <w:pPr>
              <w:spacing w:line="276" w:lineRule="auto"/>
              <w:rPr>
                <w:rFonts w:eastAsia="Calibri" w:cs="Times New Roman"/>
                <w:b/>
                <w:sz w:val="28"/>
                <w:szCs w:val="28"/>
              </w:rPr>
            </w:pPr>
            <w:r w:rsidRPr="005E7ECB">
              <w:rPr>
                <w:rFonts w:eastAsia="Calibri" w:cs="Times New Roman"/>
                <w:b/>
                <w:sz w:val="28"/>
                <w:szCs w:val="28"/>
              </w:rPr>
              <w:t>AMANI LEONARD</w:t>
            </w:r>
          </w:p>
        </w:tc>
        <w:tc>
          <w:tcPr>
            <w:tcW w:w="3960" w:type="dxa"/>
          </w:tcPr>
          <w:p w14:paraId="49CEE767" w14:textId="77777777" w:rsidR="005D6D1B" w:rsidRPr="005E7ECB" w:rsidRDefault="005D6D1B" w:rsidP="005D6D1B">
            <w:pPr>
              <w:spacing w:line="276" w:lineRule="auto"/>
              <w:rPr>
                <w:rFonts w:eastAsia="Calibri" w:cs="Times New Roman"/>
                <w:b/>
                <w:sz w:val="28"/>
                <w:szCs w:val="28"/>
              </w:rPr>
            </w:pPr>
            <w:r w:rsidRPr="005E7ECB">
              <w:rPr>
                <w:rFonts w:eastAsia="Calibri" w:cs="Times New Roman"/>
                <w:b/>
                <w:sz w:val="28"/>
                <w:szCs w:val="28"/>
              </w:rPr>
              <w:t>RU/BCS/2024/090</w:t>
            </w:r>
          </w:p>
        </w:tc>
      </w:tr>
    </w:tbl>
    <w:p w14:paraId="370BB8CD" w14:textId="77777777" w:rsidR="005D6D1B" w:rsidRPr="005E7ECB" w:rsidRDefault="005D6D1B" w:rsidP="005D6D1B">
      <w:pPr>
        <w:rPr>
          <w:rFonts w:cs="Times New Roman"/>
          <w:b/>
          <w:sz w:val="28"/>
          <w:szCs w:val="28"/>
        </w:rPr>
      </w:pPr>
    </w:p>
    <w:p w14:paraId="2D29C592" w14:textId="77777777" w:rsidR="005D6D1B" w:rsidRPr="005E7ECB" w:rsidRDefault="005D6D1B" w:rsidP="005D6D1B">
      <w:pPr>
        <w:spacing w:line="360" w:lineRule="auto"/>
        <w:jc w:val="center"/>
        <w:rPr>
          <w:rFonts w:cs="Times New Roman"/>
          <w:b/>
          <w:sz w:val="28"/>
          <w:szCs w:val="28"/>
        </w:rPr>
      </w:pPr>
      <w:r w:rsidRPr="005E7ECB">
        <w:rPr>
          <w:rFonts w:cs="Times New Roman"/>
          <w:b/>
          <w:sz w:val="28"/>
          <w:szCs w:val="28"/>
        </w:rPr>
        <w:t>SUPERVISOR:</w:t>
      </w:r>
    </w:p>
    <w:p w14:paraId="2525CC37" w14:textId="6E92B558" w:rsidR="005E7ECB" w:rsidRDefault="005D6D1B" w:rsidP="00567B98">
      <w:pPr>
        <w:spacing w:line="360" w:lineRule="auto"/>
        <w:jc w:val="center"/>
        <w:rPr>
          <w:rFonts w:cs="Times New Roman"/>
          <w:b/>
          <w:sz w:val="28"/>
          <w:szCs w:val="28"/>
        </w:rPr>
      </w:pPr>
      <w:r w:rsidRPr="005E7ECB">
        <w:rPr>
          <w:rFonts w:cs="Times New Roman"/>
          <w:b/>
          <w:sz w:val="28"/>
          <w:szCs w:val="28"/>
        </w:rPr>
        <w:t>SAMWEL MKEA</w:t>
      </w:r>
    </w:p>
    <w:p w14:paraId="26FE114E" w14:textId="0258D667" w:rsidR="00AD7BAD" w:rsidRPr="005E7ECB" w:rsidRDefault="00AD7BAD" w:rsidP="005D6D1B">
      <w:pPr>
        <w:spacing w:line="360" w:lineRule="auto"/>
        <w:jc w:val="center"/>
        <w:rPr>
          <w:rFonts w:cs="Times New Roman"/>
          <w:sz w:val="24"/>
          <w:szCs w:val="24"/>
        </w:rPr>
      </w:pPr>
      <w:r w:rsidRPr="005E7ECB">
        <w:rPr>
          <w:rFonts w:cs="Times New Roman"/>
          <w:sz w:val="24"/>
          <w:szCs w:val="24"/>
        </w:rPr>
        <w:br w:type="page"/>
      </w:r>
    </w:p>
    <w:p w14:paraId="6341028C" w14:textId="77777777" w:rsidR="009E0DDA" w:rsidRPr="005E7ECB" w:rsidRDefault="009E0DDA" w:rsidP="00E8002A">
      <w:pPr>
        <w:spacing w:line="360" w:lineRule="auto"/>
        <w:jc w:val="center"/>
        <w:rPr>
          <w:rFonts w:cs="Times New Roman"/>
          <w:b/>
          <w:bCs/>
          <w:sz w:val="24"/>
          <w:szCs w:val="24"/>
        </w:rPr>
      </w:pPr>
    </w:p>
    <w:p w14:paraId="75E42E25" w14:textId="2C3FCF3D" w:rsidR="00FF632B" w:rsidRPr="005E7ECB" w:rsidRDefault="00FF632B" w:rsidP="00E8002A">
      <w:pPr>
        <w:spacing w:line="360" w:lineRule="auto"/>
        <w:jc w:val="center"/>
        <w:rPr>
          <w:rFonts w:cs="Times New Roman"/>
          <w:b/>
          <w:bCs/>
          <w:sz w:val="24"/>
          <w:szCs w:val="24"/>
        </w:rPr>
      </w:pPr>
      <w:r w:rsidRPr="005E7ECB">
        <w:rPr>
          <w:rFonts w:cs="Times New Roman"/>
          <w:b/>
          <w:bCs/>
          <w:sz w:val="24"/>
          <w:szCs w:val="24"/>
        </w:rPr>
        <w:t>CHAPTER ONE</w:t>
      </w:r>
    </w:p>
    <w:p w14:paraId="0A57409F" w14:textId="7345C214" w:rsidR="00FF632B" w:rsidRPr="00567B98" w:rsidRDefault="00FF632B" w:rsidP="005D6D1B">
      <w:pPr>
        <w:spacing w:line="360" w:lineRule="auto"/>
        <w:jc w:val="both"/>
        <w:rPr>
          <w:rFonts w:cs="Times New Roman"/>
          <w:sz w:val="24"/>
          <w:szCs w:val="24"/>
        </w:rPr>
      </w:pPr>
      <w:r w:rsidRPr="005E7ECB">
        <w:rPr>
          <w:rFonts w:cs="Times New Roman"/>
          <w:sz w:val="24"/>
          <w:szCs w:val="24"/>
        </w:rPr>
        <w:t>INTRODUCTION</w:t>
      </w:r>
    </w:p>
    <w:p w14:paraId="5056B747" w14:textId="77777777" w:rsidR="00FF632B" w:rsidRPr="00567B98" w:rsidRDefault="00FF632B" w:rsidP="005D6D1B">
      <w:pPr>
        <w:spacing w:line="360" w:lineRule="auto"/>
        <w:jc w:val="both"/>
        <w:rPr>
          <w:rFonts w:cs="Times New Roman"/>
          <w:b/>
          <w:sz w:val="24"/>
          <w:szCs w:val="24"/>
        </w:rPr>
      </w:pPr>
      <w:r w:rsidRPr="00567B98">
        <w:rPr>
          <w:rFonts w:cs="Times New Roman"/>
          <w:b/>
          <w:sz w:val="24"/>
          <w:szCs w:val="24"/>
        </w:rPr>
        <w:t>1.0 Background of the Study</w:t>
      </w:r>
    </w:p>
    <w:p w14:paraId="11FBEA0F" w14:textId="7F409C7E" w:rsidR="00FF632B" w:rsidRPr="005E7ECB" w:rsidRDefault="00FF632B" w:rsidP="005D6D1B">
      <w:pPr>
        <w:spacing w:line="360" w:lineRule="auto"/>
        <w:jc w:val="both"/>
        <w:rPr>
          <w:rFonts w:cs="Times New Roman"/>
          <w:sz w:val="24"/>
          <w:szCs w:val="24"/>
        </w:rPr>
      </w:pPr>
      <w:r w:rsidRPr="005E7ECB">
        <w:rPr>
          <w:rFonts w:cs="Times New Roman"/>
          <w:sz w:val="24"/>
          <w:szCs w:val="24"/>
        </w:rPr>
        <w:t>Tourism is widely recognized as one of the fastest-growing global industries and a major contributor to economic growth, cultural exchange, employment creation, and international cooperation. According to global tourism reports, technological advancements have transformed how tourists search for destinations, plan trips, and interact with tourism environments [1]. Digital technologies such as mobile applications, artificial intelligence, geospatial navigation systems, and real-time information platforms are now central to modern tourism experiences. These technologies enable travelers to access personalized information, improve travel safety, enhance cultural understanding, and optimize travel planning.</w:t>
      </w:r>
    </w:p>
    <w:p w14:paraId="5BA350E7" w14:textId="2F6A404B" w:rsidR="00FF632B" w:rsidRPr="005E7ECB" w:rsidRDefault="00FF632B" w:rsidP="005D6D1B">
      <w:pPr>
        <w:spacing w:line="360" w:lineRule="auto"/>
        <w:jc w:val="both"/>
        <w:rPr>
          <w:rFonts w:cs="Times New Roman"/>
          <w:sz w:val="24"/>
          <w:szCs w:val="24"/>
        </w:rPr>
      </w:pPr>
      <w:r w:rsidRPr="005E7ECB">
        <w:rPr>
          <w:rFonts w:cs="Times New Roman"/>
          <w:sz w:val="24"/>
          <w:szCs w:val="24"/>
        </w:rPr>
        <w:t>In developing countries such as Tanzania, tourism plays a significant role in national economic development. The country possesses diverse tourism resources including wildlife safaris, coastal tourism, cultural heritage sites, historical landmarks, and eco-tourism destinations. Iconic attractions such as Serengeti National Park, Mount Kilimanjaro, Ngorongoro Conservation Area, and Zanzibar Island attract international and domestic tourists annually [2]. Tourism contributes substantially to foreign exchange earnings, employment opportunities, and infrastructure development in Tanzania.</w:t>
      </w:r>
    </w:p>
    <w:p w14:paraId="23638968" w14:textId="77777777" w:rsidR="00FF632B" w:rsidRPr="005E7ECB" w:rsidRDefault="00FF632B" w:rsidP="005D6D1B">
      <w:pPr>
        <w:spacing w:line="360" w:lineRule="auto"/>
        <w:jc w:val="both"/>
        <w:rPr>
          <w:rFonts w:cs="Times New Roman"/>
          <w:sz w:val="24"/>
          <w:szCs w:val="24"/>
        </w:rPr>
      </w:pPr>
      <w:r w:rsidRPr="005E7ECB">
        <w:rPr>
          <w:rFonts w:cs="Times New Roman"/>
          <w:sz w:val="24"/>
          <w:szCs w:val="24"/>
        </w:rPr>
        <w:t>Despite these opportunities, tourists often face challenges accessing accurate, reliable, and timely tourism information. Traditional sources such as printed guidebooks, brochures, and static websites frequently become outdated and lack personalization capabilities [3]. Tourists also encounter difficulties navigating unfamiliar environments, identifying landmarks, understanding local customs, coping with language barriers, and adapting to changing environmental conditions such as weather variations and fluctuating attraction prices.</w:t>
      </w:r>
    </w:p>
    <w:p w14:paraId="3C9B2C4E" w14:textId="77777777" w:rsidR="00FF632B" w:rsidRPr="005E7ECB" w:rsidRDefault="00FF632B" w:rsidP="005D6D1B">
      <w:pPr>
        <w:spacing w:line="360" w:lineRule="auto"/>
        <w:jc w:val="both"/>
        <w:rPr>
          <w:rFonts w:cs="Times New Roman"/>
          <w:sz w:val="24"/>
          <w:szCs w:val="24"/>
        </w:rPr>
      </w:pPr>
    </w:p>
    <w:p w14:paraId="0EA356DA" w14:textId="70D2C514" w:rsidR="00FF632B" w:rsidRPr="005E7ECB" w:rsidRDefault="00FF632B" w:rsidP="005D6D1B">
      <w:pPr>
        <w:spacing w:line="360" w:lineRule="auto"/>
        <w:jc w:val="both"/>
        <w:rPr>
          <w:rFonts w:cs="Times New Roman"/>
          <w:sz w:val="24"/>
          <w:szCs w:val="24"/>
        </w:rPr>
      </w:pPr>
      <w:r w:rsidRPr="005E7ECB">
        <w:rPr>
          <w:rFonts w:cs="Times New Roman"/>
          <w:sz w:val="24"/>
          <w:szCs w:val="24"/>
        </w:rPr>
        <w:lastRenderedPageBreak/>
        <w:t>Emerging technologies including Artificial Intelligence (AI), Global Positioning Systems (GPS), computer vision systems, and Progressive Web Applications (PWA) provide potential solutions to these challenges. AI-powered chatbots can provide conversational assistance and real-time information. Computer vision technologies allow automatic identification of landmarks and cultural artifacts using smartphone cameras. GPS navigation enhances spatial awareness, route optimization, and travel safety [4][5]. Progressive Web Applications enable offline accessibility, cross-platform compatibility, and improved user experience even in areas with limited connectivity. Integrating these technologies into a unified smart tourism platform can significantly enhance tourist experiences and improve information accessibility.</w:t>
      </w:r>
    </w:p>
    <w:p w14:paraId="2B47B433" w14:textId="77777777" w:rsidR="00FF632B" w:rsidRPr="005E7ECB" w:rsidRDefault="00FF632B" w:rsidP="005D6D1B">
      <w:pPr>
        <w:spacing w:line="360" w:lineRule="auto"/>
        <w:jc w:val="both"/>
        <w:rPr>
          <w:rFonts w:cs="Times New Roman"/>
          <w:sz w:val="24"/>
          <w:szCs w:val="24"/>
        </w:rPr>
      </w:pPr>
      <w:r w:rsidRPr="005E7ECB">
        <w:rPr>
          <w:rFonts w:cs="Times New Roman"/>
          <w:sz w:val="24"/>
          <w:szCs w:val="24"/>
        </w:rPr>
        <w:t>This study therefore proposes the development of a Smart Tour Guide with AI Assistance designed specifically for tourists visiting Tanzania. The system aims to integrate AI conversational support, navigation assistance, landmark recognition, weather updates, tourism pricing insights, and tourism news within a single intelligent digital platform.</w:t>
      </w:r>
    </w:p>
    <w:p w14:paraId="78D8DB8B" w14:textId="77777777" w:rsidR="00FF632B" w:rsidRPr="005E7ECB" w:rsidRDefault="00FF632B" w:rsidP="005D6D1B">
      <w:pPr>
        <w:spacing w:line="360" w:lineRule="auto"/>
        <w:jc w:val="both"/>
        <w:rPr>
          <w:rFonts w:cs="Times New Roman"/>
          <w:sz w:val="24"/>
          <w:szCs w:val="24"/>
        </w:rPr>
      </w:pPr>
    </w:p>
    <w:p w14:paraId="326B6D97" w14:textId="77777777" w:rsidR="00FF632B" w:rsidRPr="00567B98" w:rsidRDefault="00FF632B" w:rsidP="005D6D1B">
      <w:pPr>
        <w:spacing w:line="360" w:lineRule="auto"/>
        <w:jc w:val="both"/>
        <w:rPr>
          <w:rFonts w:cs="Times New Roman"/>
          <w:b/>
          <w:sz w:val="24"/>
          <w:szCs w:val="24"/>
        </w:rPr>
      </w:pPr>
      <w:r w:rsidRPr="00567B98">
        <w:rPr>
          <w:rFonts w:cs="Times New Roman"/>
          <w:b/>
          <w:sz w:val="24"/>
          <w:szCs w:val="24"/>
        </w:rPr>
        <w:t>1.1 Problem Statement</w:t>
      </w:r>
    </w:p>
    <w:p w14:paraId="729F74DA" w14:textId="77B10BA3" w:rsidR="00FF632B" w:rsidRPr="005E7ECB" w:rsidRDefault="00FF632B" w:rsidP="005D6D1B">
      <w:pPr>
        <w:spacing w:line="360" w:lineRule="auto"/>
        <w:jc w:val="both"/>
        <w:rPr>
          <w:rFonts w:cs="Times New Roman"/>
          <w:sz w:val="24"/>
          <w:szCs w:val="24"/>
        </w:rPr>
      </w:pPr>
      <w:r w:rsidRPr="005E7ECB">
        <w:rPr>
          <w:rFonts w:cs="Times New Roman"/>
          <w:sz w:val="24"/>
          <w:szCs w:val="24"/>
        </w:rPr>
        <w:t>Tourists traveling in Tanzania often rely on fragmented information sources including blogs, social media platforms, static tourism websites, and informal recommendations. These sources frequently provide inconsistent, outdated, or incomplete information, leading to inefficient travel planning, misunderstanding of cultural practices, missed tourism opportunities, and potential safety concerns [7].</w:t>
      </w:r>
    </w:p>
    <w:p w14:paraId="6A52CAC0" w14:textId="77777777" w:rsidR="00FF632B" w:rsidRPr="005E7ECB" w:rsidRDefault="00FF632B" w:rsidP="005D6D1B">
      <w:pPr>
        <w:spacing w:line="360" w:lineRule="auto"/>
        <w:jc w:val="both"/>
        <w:rPr>
          <w:rFonts w:cs="Times New Roman"/>
          <w:sz w:val="24"/>
          <w:szCs w:val="24"/>
        </w:rPr>
      </w:pPr>
      <w:r w:rsidRPr="005E7ECB">
        <w:rPr>
          <w:rFonts w:cs="Times New Roman"/>
          <w:sz w:val="24"/>
          <w:szCs w:val="24"/>
        </w:rPr>
        <w:t>Existing digital tourism platforms typically focus on isolated functionalities such as booking services, navigation tools, or informational directories without integrating artificial intelligence assistance, contextual explanations, real-time environmental data, and offline accessibility. This fragmentation reduces overall usability and limits the effectiveness of digital tourism solutions.</w:t>
      </w:r>
    </w:p>
    <w:p w14:paraId="053915D3" w14:textId="77777777" w:rsidR="00FF632B" w:rsidRPr="005E7ECB" w:rsidRDefault="00FF632B" w:rsidP="005D6D1B">
      <w:pPr>
        <w:spacing w:line="360" w:lineRule="auto"/>
        <w:jc w:val="both"/>
        <w:rPr>
          <w:rFonts w:cs="Times New Roman"/>
          <w:sz w:val="24"/>
          <w:szCs w:val="24"/>
        </w:rPr>
      </w:pPr>
    </w:p>
    <w:p w14:paraId="7A06EC9B" w14:textId="77777777" w:rsidR="00FF632B" w:rsidRPr="005E7ECB" w:rsidRDefault="00FF632B" w:rsidP="005D6D1B">
      <w:pPr>
        <w:spacing w:line="360" w:lineRule="auto"/>
        <w:jc w:val="both"/>
        <w:rPr>
          <w:rFonts w:cs="Times New Roman"/>
          <w:sz w:val="24"/>
          <w:szCs w:val="24"/>
        </w:rPr>
      </w:pPr>
      <w:r w:rsidRPr="005E7ECB">
        <w:rPr>
          <w:rFonts w:cs="Times New Roman"/>
          <w:sz w:val="24"/>
          <w:szCs w:val="24"/>
        </w:rPr>
        <w:lastRenderedPageBreak/>
        <w:t>Furthermore, tourists traveling to remote areas often face connectivity challenges that restrict access to online information. Lack of integrated intelligent tourism systems results in reduced tourist satisfaction, inefficient decision-making, and limited awareness of changing environmental conditions such as weather, pricing updates, or tourism events. There is therefore a need for a centralized, intelligent, and user-friendly smart tourism system capable of delivering accurate, real-time, and culturally relevant tourism information.</w:t>
      </w:r>
    </w:p>
    <w:p w14:paraId="76AFF5E9" w14:textId="77777777" w:rsidR="00FF632B" w:rsidRPr="005E7ECB" w:rsidRDefault="00FF632B" w:rsidP="005D6D1B">
      <w:pPr>
        <w:spacing w:line="360" w:lineRule="auto"/>
        <w:jc w:val="both"/>
        <w:rPr>
          <w:rFonts w:cs="Times New Roman"/>
          <w:sz w:val="24"/>
          <w:szCs w:val="24"/>
        </w:rPr>
      </w:pPr>
    </w:p>
    <w:p w14:paraId="7788618C" w14:textId="67DF0F3E" w:rsidR="00FF632B" w:rsidRPr="00567B98" w:rsidRDefault="00FF632B" w:rsidP="005D6D1B">
      <w:pPr>
        <w:spacing w:line="360" w:lineRule="auto"/>
        <w:jc w:val="both"/>
        <w:rPr>
          <w:rFonts w:cs="Times New Roman"/>
          <w:b/>
          <w:sz w:val="24"/>
          <w:szCs w:val="24"/>
        </w:rPr>
      </w:pPr>
      <w:r w:rsidRPr="00567B98">
        <w:rPr>
          <w:rFonts w:cs="Times New Roman"/>
          <w:b/>
          <w:sz w:val="24"/>
          <w:szCs w:val="24"/>
        </w:rPr>
        <w:t>1.2 Objectives of the Study</w:t>
      </w:r>
    </w:p>
    <w:p w14:paraId="46132C4C" w14:textId="77777777" w:rsidR="00FF632B" w:rsidRPr="005E7ECB" w:rsidRDefault="00FF632B" w:rsidP="005D6D1B">
      <w:pPr>
        <w:spacing w:line="360" w:lineRule="auto"/>
        <w:jc w:val="both"/>
        <w:rPr>
          <w:rFonts w:cs="Times New Roman"/>
          <w:sz w:val="24"/>
          <w:szCs w:val="24"/>
        </w:rPr>
      </w:pPr>
      <w:r w:rsidRPr="005E7ECB">
        <w:rPr>
          <w:rFonts w:cs="Times New Roman"/>
          <w:sz w:val="24"/>
          <w:szCs w:val="24"/>
        </w:rPr>
        <w:t>1.2.1 Main Objective</w:t>
      </w:r>
    </w:p>
    <w:p w14:paraId="0E163059" w14:textId="2B9C1AF7" w:rsidR="00FF632B" w:rsidRPr="005E7ECB" w:rsidRDefault="00FF632B" w:rsidP="005D6D1B">
      <w:pPr>
        <w:spacing w:line="360" w:lineRule="auto"/>
        <w:jc w:val="both"/>
        <w:rPr>
          <w:rFonts w:cs="Times New Roman"/>
          <w:sz w:val="24"/>
          <w:szCs w:val="24"/>
        </w:rPr>
      </w:pPr>
      <w:r w:rsidRPr="005E7ECB">
        <w:rPr>
          <w:rFonts w:cs="Times New Roman"/>
          <w:sz w:val="24"/>
          <w:szCs w:val="24"/>
        </w:rPr>
        <w:t>The main objective of this study is to design, develop, and evaluate an AI-powered smart tour guide system that provides real-time navigation, landmark identification, cultural explanations, weather updates, and essential tourism information tailored specifically for tourists visiting Tanzania.</w:t>
      </w:r>
    </w:p>
    <w:p w14:paraId="044977DD" w14:textId="77777777" w:rsidR="00FF632B" w:rsidRPr="005E7ECB" w:rsidRDefault="00FF632B" w:rsidP="005D6D1B">
      <w:pPr>
        <w:spacing w:line="360" w:lineRule="auto"/>
        <w:jc w:val="both"/>
        <w:rPr>
          <w:rFonts w:cs="Times New Roman"/>
          <w:sz w:val="24"/>
          <w:szCs w:val="24"/>
        </w:rPr>
      </w:pPr>
      <w:r w:rsidRPr="005E7ECB">
        <w:rPr>
          <w:rFonts w:cs="Times New Roman"/>
          <w:sz w:val="24"/>
          <w:szCs w:val="24"/>
        </w:rPr>
        <w:t>1.2.2 Specific Objectives</w:t>
      </w:r>
    </w:p>
    <w:p w14:paraId="7C8B5935" w14:textId="3EAC3A90" w:rsidR="00FF632B" w:rsidRPr="005E7ECB" w:rsidRDefault="00FF632B" w:rsidP="005D6D1B">
      <w:pPr>
        <w:pStyle w:val="ListParagraph"/>
        <w:numPr>
          <w:ilvl w:val="0"/>
          <w:numId w:val="10"/>
        </w:numPr>
        <w:spacing w:line="360" w:lineRule="auto"/>
        <w:jc w:val="both"/>
        <w:rPr>
          <w:rFonts w:cs="Times New Roman"/>
          <w:sz w:val="24"/>
          <w:szCs w:val="24"/>
        </w:rPr>
      </w:pPr>
      <w:r w:rsidRPr="005E7ECB">
        <w:rPr>
          <w:rFonts w:cs="Times New Roman"/>
          <w:sz w:val="24"/>
          <w:szCs w:val="24"/>
        </w:rPr>
        <w:t>To develop an AI-Powered interactive assistant capable of the answering travel queries.</w:t>
      </w:r>
    </w:p>
    <w:p w14:paraId="08EA2F9B" w14:textId="05DFE17F" w:rsidR="00FF632B" w:rsidRPr="005E7ECB" w:rsidRDefault="00FF632B" w:rsidP="005D6D1B">
      <w:pPr>
        <w:pStyle w:val="ListParagraph"/>
        <w:numPr>
          <w:ilvl w:val="0"/>
          <w:numId w:val="10"/>
        </w:numPr>
        <w:spacing w:line="360" w:lineRule="auto"/>
        <w:jc w:val="both"/>
        <w:rPr>
          <w:rFonts w:cs="Times New Roman"/>
          <w:sz w:val="24"/>
          <w:szCs w:val="24"/>
        </w:rPr>
      </w:pPr>
      <w:r w:rsidRPr="005E7ECB">
        <w:rPr>
          <w:rFonts w:cs="Times New Roman"/>
          <w:sz w:val="24"/>
          <w:szCs w:val="24"/>
        </w:rPr>
        <w:t>To implement a real-time location intelligence with GPS and AI vision.</w:t>
      </w:r>
    </w:p>
    <w:p w14:paraId="1B310FC6" w14:textId="1913A5DB" w:rsidR="00FF632B" w:rsidRPr="005E7ECB" w:rsidRDefault="00FF632B" w:rsidP="005D6D1B">
      <w:pPr>
        <w:pStyle w:val="ListParagraph"/>
        <w:numPr>
          <w:ilvl w:val="0"/>
          <w:numId w:val="10"/>
        </w:numPr>
        <w:spacing w:line="360" w:lineRule="auto"/>
        <w:jc w:val="both"/>
        <w:rPr>
          <w:rFonts w:cs="Times New Roman"/>
          <w:sz w:val="24"/>
          <w:szCs w:val="24"/>
        </w:rPr>
      </w:pPr>
      <w:r w:rsidRPr="005E7ECB">
        <w:rPr>
          <w:rFonts w:cs="Times New Roman"/>
          <w:sz w:val="24"/>
          <w:szCs w:val="24"/>
        </w:rPr>
        <w:t>To integrate dynamic information services that deliver real-time, weather forecasts, updated accommodation and attraction pricing, and curated tourism news to support informed travel planning and budgeting.</w:t>
      </w:r>
    </w:p>
    <w:p w14:paraId="4436D6D4" w14:textId="58F54D09" w:rsidR="00FF632B" w:rsidRPr="005E7ECB" w:rsidRDefault="00FF632B" w:rsidP="005D6D1B">
      <w:pPr>
        <w:pStyle w:val="ListParagraph"/>
        <w:numPr>
          <w:ilvl w:val="0"/>
          <w:numId w:val="10"/>
        </w:numPr>
        <w:spacing w:line="360" w:lineRule="auto"/>
        <w:jc w:val="both"/>
        <w:rPr>
          <w:rFonts w:cs="Times New Roman"/>
          <w:sz w:val="24"/>
          <w:szCs w:val="24"/>
        </w:rPr>
      </w:pPr>
      <w:r w:rsidRPr="005E7ECB">
        <w:rPr>
          <w:rFonts w:cs="Times New Roman"/>
          <w:sz w:val="24"/>
          <w:szCs w:val="24"/>
        </w:rPr>
        <w:t>To engineer the platform as Progressive Web App with offline functionalities</w:t>
      </w:r>
    </w:p>
    <w:p w14:paraId="06679973" w14:textId="77777777" w:rsidR="00FF632B" w:rsidRPr="005E7ECB" w:rsidRDefault="00FF632B" w:rsidP="005D6D1B">
      <w:pPr>
        <w:spacing w:line="360" w:lineRule="auto"/>
        <w:jc w:val="both"/>
        <w:rPr>
          <w:rFonts w:cs="Times New Roman"/>
          <w:sz w:val="24"/>
          <w:szCs w:val="24"/>
        </w:rPr>
      </w:pPr>
    </w:p>
    <w:p w14:paraId="4F767C63" w14:textId="77777777" w:rsidR="00FF632B" w:rsidRPr="00567B98" w:rsidRDefault="00FF632B" w:rsidP="005D6D1B">
      <w:pPr>
        <w:spacing w:line="360" w:lineRule="auto"/>
        <w:jc w:val="both"/>
        <w:rPr>
          <w:rFonts w:cs="Times New Roman"/>
          <w:b/>
          <w:sz w:val="24"/>
          <w:szCs w:val="24"/>
        </w:rPr>
      </w:pPr>
      <w:r w:rsidRPr="00567B98">
        <w:rPr>
          <w:rFonts w:cs="Times New Roman"/>
          <w:b/>
          <w:sz w:val="24"/>
          <w:szCs w:val="24"/>
        </w:rPr>
        <w:t>1.3 Significance of the Study</w:t>
      </w:r>
    </w:p>
    <w:p w14:paraId="7023F263" w14:textId="4107DCCE" w:rsidR="00FF632B" w:rsidRPr="005E7ECB" w:rsidRDefault="00FF632B" w:rsidP="005D6D1B">
      <w:pPr>
        <w:spacing w:line="360" w:lineRule="auto"/>
        <w:jc w:val="both"/>
        <w:rPr>
          <w:rFonts w:cs="Times New Roman"/>
          <w:sz w:val="24"/>
          <w:szCs w:val="24"/>
        </w:rPr>
      </w:pPr>
      <w:r w:rsidRPr="005E7ECB">
        <w:rPr>
          <w:rFonts w:cs="Times New Roman"/>
          <w:sz w:val="24"/>
          <w:szCs w:val="24"/>
        </w:rPr>
        <w:t xml:space="preserve">This study has practical, academic, and economic significance. Practically, the proposed smart tour guide system will enhance tourist experiences by providing reliable, personalized, and real-time information. It will improve travel safety, reduce dependency </w:t>
      </w:r>
      <w:r w:rsidRPr="005E7ECB">
        <w:rPr>
          <w:rFonts w:cs="Times New Roman"/>
          <w:sz w:val="24"/>
          <w:szCs w:val="24"/>
        </w:rPr>
        <w:lastRenderedPageBreak/>
        <w:t>on physical tour guides, and enhance cultural awareness among tourists. Tourism authorities, travel agencies, and destination managers may benefit from improved information dissemination and digital destination promotion.</w:t>
      </w:r>
    </w:p>
    <w:p w14:paraId="2E16B395" w14:textId="77777777" w:rsidR="00FF632B" w:rsidRPr="005E7ECB" w:rsidRDefault="00FF632B" w:rsidP="005D6D1B">
      <w:pPr>
        <w:spacing w:line="360" w:lineRule="auto"/>
        <w:jc w:val="both"/>
        <w:rPr>
          <w:rFonts w:cs="Times New Roman"/>
          <w:sz w:val="24"/>
          <w:szCs w:val="24"/>
        </w:rPr>
      </w:pPr>
      <w:r w:rsidRPr="005E7ECB">
        <w:rPr>
          <w:rFonts w:cs="Times New Roman"/>
          <w:sz w:val="24"/>
          <w:szCs w:val="24"/>
        </w:rPr>
        <w:t>Academically, this research contributes to the growing body of knowledge on artificial intelligence applications in tourism, particularly within developing country contexts. It provides insights into integrating AI chatbots, computer vision systems, GPS navigation, and progressive web technologies into unified smart tourism platforms. Economically, improved tourism experiences may lead to increased tourist satisfaction, repeat visits, and sustainable tourism development.</w:t>
      </w:r>
    </w:p>
    <w:p w14:paraId="37F41918" w14:textId="77777777" w:rsidR="00FF632B" w:rsidRPr="005E7ECB" w:rsidRDefault="00FF632B" w:rsidP="005D6D1B">
      <w:pPr>
        <w:spacing w:line="360" w:lineRule="auto"/>
        <w:jc w:val="both"/>
        <w:rPr>
          <w:rFonts w:cs="Times New Roman"/>
          <w:sz w:val="24"/>
          <w:szCs w:val="24"/>
        </w:rPr>
      </w:pPr>
    </w:p>
    <w:p w14:paraId="2A738FE0" w14:textId="77777777" w:rsidR="00FF632B" w:rsidRPr="00567B98" w:rsidRDefault="00FF632B" w:rsidP="005D6D1B">
      <w:pPr>
        <w:spacing w:line="360" w:lineRule="auto"/>
        <w:jc w:val="both"/>
        <w:rPr>
          <w:rFonts w:cs="Times New Roman"/>
          <w:b/>
          <w:sz w:val="24"/>
          <w:szCs w:val="24"/>
        </w:rPr>
      </w:pPr>
      <w:r w:rsidRPr="00567B98">
        <w:rPr>
          <w:rFonts w:cs="Times New Roman"/>
          <w:b/>
          <w:sz w:val="24"/>
          <w:szCs w:val="24"/>
        </w:rPr>
        <w:t>1.4 Scope of the Study</w:t>
      </w:r>
    </w:p>
    <w:p w14:paraId="34D77904" w14:textId="76806312" w:rsidR="00FF632B" w:rsidRPr="005E7ECB" w:rsidRDefault="00FF632B" w:rsidP="005D6D1B">
      <w:pPr>
        <w:spacing w:line="360" w:lineRule="auto"/>
        <w:jc w:val="both"/>
        <w:rPr>
          <w:rFonts w:cs="Times New Roman"/>
          <w:sz w:val="24"/>
          <w:szCs w:val="24"/>
        </w:rPr>
      </w:pPr>
      <w:r w:rsidRPr="005E7ECB">
        <w:rPr>
          <w:rFonts w:cs="Times New Roman"/>
          <w:sz w:val="24"/>
          <w:szCs w:val="24"/>
        </w:rPr>
        <w:t>The study focuses on tourists traveling within Tanzania and covers intelligent navigation, landmark recognition, cultural explanations, weather updates, tourism pricing insights, and tourism news integration. The system is designed primarily for informational and guidance purposes. Online booking services, financial transaction processing, visa processing, and international travel logistics are outside the scope of this project.</w:t>
      </w:r>
    </w:p>
    <w:p w14:paraId="454DE567" w14:textId="73AC8119" w:rsidR="00FF632B" w:rsidRPr="005E7ECB" w:rsidRDefault="00FF632B" w:rsidP="005D6D1B">
      <w:pPr>
        <w:spacing w:line="360" w:lineRule="auto"/>
        <w:jc w:val="both"/>
        <w:rPr>
          <w:rFonts w:cs="Times New Roman"/>
          <w:sz w:val="24"/>
          <w:szCs w:val="24"/>
        </w:rPr>
      </w:pPr>
      <w:r w:rsidRPr="005E7ECB">
        <w:rPr>
          <w:rFonts w:cs="Times New Roman"/>
          <w:sz w:val="24"/>
          <w:szCs w:val="24"/>
        </w:rPr>
        <w:t>The study emphasizes usability, accessibility, real-time assistance, and contextual awareness in tourism environments across Tanzania, including national parks, urban tourism centers, coastal areas, and cultural heritage sites.</w:t>
      </w:r>
    </w:p>
    <w:p w14:paraId="58667B01" w14:textId="77777777" w:rsidR="00FF632B" w:rsidRPr="00567B98" w:rsidRDefault="00FF632B" w:rsidP="005D6D1B">
      <w:pPr>
        <w:spacing w:line="360" w:lineRule="auto"/>
        <w:jc w:val="both"/>
        <w:rPr>
          <w:rFonts w:cs="Times New Roman"/>
          <w:b/>
          <w:sz w:val="24"/>
          <w:szCs w:val="24"/>
        </w:rPr>
      </w:pPr>
      <w:r w:rsidRPr="00567B98">
        <w:rPr>
          <w:rFonts w:cs="Times New Roman"/>
          <w:b/>
          <w:sz w:val="24"/>
          <w:szCs w:val="24"/>
        </w:rPr>
        <w:t>1.5 Chapter Summary</w:t>
      </w:r>
    </w:p>
    <w:p w14:paraId="6E89C65A" w14:textId="77777777" w:rsidR="00FF632B" w:rsidRPr="005E7ECB" w:rsidRDefault="00FF632B" w:rsidP="005D6D1B">
      <w:pPr>
        <w:spacing w:line="360" w:lineRule="auto"/>
        <w:jc w:val="both"/>
        <w:rPr>
          <w:rFonts w:cs="Times New Roman"/>
          <w:sz w:val="24"/>
          <w:szCs w:val="24"/>
        </w:rPr>
      </w:pPr>
      <w:r w:rsidRPr="005E7ECB">
        <w:rPr>
          <w:rFonts w:cs="Times New Roman"/>
          <w:sz w:val="24"/>
          <w:szCs w:val="24"/>
        </w:rPr>
        <w:t>This chapter introduced the study by discussing the global importance of tourism, technological transformations in tourism information access, and Tanzania’s tourism potential. It highlighted challenges faced by tourists, presented the problem statement, defined study objectives, explained the significance of the research, and outlined the scope of the proposed Smart Tour Guide with AI Assistance.</w:t>
      </w:r>
    </w:p>
    <w:p w14:paraId="3A049636" w14:textId="77777777" w:rsidR="00FF632B" w:rsidRPr="005E7ECB" w:rsidRDefault="00FF632B" w:rsidP="005D6D1B">
      <w:pPr>
        <w:spacing w:line="360" w:lineRule="auto"/>
        <w:jc w:val="both"/>
        <w:rPr>
          <w:rFonts w:cs="Times New Roman"/>
          <w:sz w:val="24"/>
          <w:szCs w:val="24"/>
        </w:rPr>
      </w:pPr>
    </w:p>
    <w:p w14:paraId="5F542B78" w14:textId="5669914C" w:rsidR="00567B98" w:rsidRDefault="00567B98" w:rsidP="00567B98">
      <w:pPr>
        <w:spacing w:line="360" w:lineRule="auto"/>
        <w:rPr>
          <w:rFonts w:cs="Times New Roman"/>
          <w:b/>
          <w:bCs/>
          <w:sz w:val="24"/>
          <w:szCs w:val="24"/>
        </w:rPr>
      </w:pPr>
    </w:p>
    <w:p w14:paraId="5D0376A6" w14:textId="2883B219" w:rsidR="00FF632B" w:rsidRPr="005E7ECB" w:rsidRDefault="00FF632B" w:rsidP="005D6D1B">
      <w:pPr>
        <w:spacing w:line="360" w:lineRule="auto"/>
        <w:jc w:val="center"/>
        <w:rPr>
          <w:rFonts w:cs="Times New Roman"/>
          <w:b/>
          <w:bCs/>
          <w:sz w:val="24"/>
          <w:szCs w:val="24"/>
        </w:rPr>
      </w:pPr>
      <w:r w:rsidRPr="005E7ECB">
        <w:rPr>
          <w:rFonts w:cs="Times New Roman"/>
          <w:b/>
          <w:bCs/>
          <w:sz w:val="24"/>
          <w:szCs w:val="24"/>
        </w:rPr>
        <w:lastRenderedPageBreak/>
        <w:t>CHAPTER TWO</w:t>
      </w:r>
    </w:p>
    <w:p w14:paraId="68EBA0C2" w14:textId="77777777" w:rsidR="00FF632B" w:rsidRPr="005E7ECB" w:rsidRDefault="00FF632B" w:rsidP="005D6D1B">
      <w:pPr>
        <w:spacing w:line="360" w:lineRule="auto"/>
        <w:jc w:val="both"/>
        <w:rPr>
          <w:rFonts w:cs="Times New Roman"/>
          <w:sz w:val="24"/>
          <w:szCs w:val="24"/>
        </w:rPr>
      </w:pPr>
      <w:r w:rsidRPr="005E7ECB">
        <w:rPr>
          <w:rFonts w:cs="Times New Roman"/>
          <w:sz w:val="24"/>
          <w:szCs w:val="24"/>
        </w:rPr>
        <w:t>LITERATURE REVIEW</w:t>
      </w:r>
    </w:p>
    <w:p w14:paraId="3283263E" w14:textId="77777777" w:rsidR="00FF632B" w:rsidRPr="00567B98" w:rsidRDefault="00FF632B" w:rsidP="005D6D1B">
      <w:pPr>
        <w:spacing w:line="360" w:lineRule="auto"/>
        <w:jc w:val="both"/>
        <w:rPr>
          <w:rFonts w:cs="Times New Roman"/>
          <w:b/>
          <w:sz w:val="24"/>
          <w:szCs w:val="24"/>
        </w:rPr>
      </w:pPr>
      <w:r w:rsidRPr="00567B98">
        <w:rPr>
          <w:rFonts w:cs="Times New Roman"/>
          <w:b/>
          <w:sz w:val="24"/>
          <w:szCs w:val="24"/>
        </w:rPr>
        <w:t>2.1 Introduction</w:t>
      </w:r>
    </w:p>
    <w:p w14:paraId="0F6B23A5" w14:textId="070C0B5F" w:rsidR="00FF632B" w:rsidRPr="005E7ECB" w:rsidRDefault="00FF632B" w:rsidP="005D6D1B">
      <w:pPr>
        <w:spacing w:line="360" w:lineRule="auto"/>
        <w:jc w:val="both"/>
        <w:rPr>
          <w:rFonts w:cs="Times New Roman"/>
          <w:sz w:val="24"/>
          <w:szCs w:val="24"/>
        </w:rPr>
      </w:pPr>
      <w:r w:rsidRPr="005E7ECB">
        <w:rPr>
          <w:rFonts w:cs="Times New Roman"/>
          <w:sz w:val="24"/>
          <w:szCs w:val="24"/>
        </w:rPr>
        <w:t>This chapter presents an extensive review of literature related to smart tourism systems, artificial intelligence applications in tourism, geospatial navigation technologies, image recognition systems, and Progressive Web Applications. The purpose of this chapter is to establish a strong theoretical and empirical foundation for the proposed Smart Tour Guide with AI Assistance. The review examines previous academic research, industry reports, and technological developments that shape modern digital tourism experiences. It also highlights existing challenges in tourism information access, system integration, personalization, and technological adoption, particularly within developing countries such as Tanzania.</w:t>
      </w:r>
    </w:p>
    <w:p w14:paraId="574BE95E" w14:textId="1523106C" w:rsidR="00FF632B" w:rsidRPr="00567B98" w:rsidRDefault="00FF632B" w:rsidP="005D6D1B">
      <w:pPr>
        <w:spacing w:line="360" w:lineRule="auto"/>
        <w:jc w:val="both"/>
        <w:rPr>
          <w:rFonts w:cs="Times New Roman"/>
          <w:sz w:val="24"/>
          <w:szCs w:val="24"/>
        </w:rPr>
      </w:pPr>
      <w:r w:rsidRPr="005E7ECB">
        <w:rPr>
          <w:rFonts w:cs="Times New Roman"/>
          <w:sz w:val="24"/>
          <w:szCs w:val="24"/>
        </w:rPr>
        <w:t>Tourism has evolved significantly due to digital transformation, with mobile technologies, cloud computing, artificial intelligence, and real-time data analytics playing increasingly important roles in shaping tourist experiences. Researchers emphasize that modern tourists expect instant access to accurate information, personalized recommendations, interactive navigation tools, and culturally relevant content throughout their travel journey. As a result, tourism stakeholders are increasingly adopting smart tourism technologies to improve service delivery, visitor satisfaction, and destination competitiveness.</w:t>
      </w:r>
    </w:p>
    <w:p w14:paraId="1644AF84" w14:textId="77777777" w:rsidR="00FF632B" w:rsidRPr="00567B98" w:rsidRDefault="00FF632B" w:rsidP="005D6D1B">
      <w:pPr>
        <w:spacing w:line="360" w:lineRule="auto"/>
        <w:jc w:val="both"/>
        <w:rPr>
          <w:rFonts w:cs="Times New Roman"/>
          <w:b/>
          <w:sz w:val="24"/>
          <w:szCs w:val="24"/>
        </w:rPr>
      </w:pPr>
      <w:r w:rsidRPr="00567B98">
        <w:rPr>
          <w:rFonts w:cs="Times New Roman"/>
          <w:b/>
          <w:sz w:val="24"/>
          <w:szCs w:val="24"/>
        </w:rPr>
        <w:t>2.2 Smart Tourism Concepts</w:t>
      </w:r>
    </w:p>
    <w:p w14:paraId="640E11CC" w14:textId="77777777" w:rsidR="00FF632B" w:rsidRPr="005E7ECB" w:rsidRDefault="00FF632B" w:rsidP="005D6D1B">
      <w:pPr>
        <w:spacing w:line="360" w:lineRule="auto"/>
        <w:jc w:val="both"/>
        <w:rPr>
          <w:rFonts w:cs="Times New Roman"/>
          <w:sz w:val="24"/>
          <w:szCs w:val="24"/>
        </w:rPr>
      </w:pPr>
      <w:r w:rsidRPr="005E7ECB">
        <w:rPr>
          <w:rFonts w:cs="Times New Roman"/>
          <w:sz w:val="24"/>
          <w:szCs w:val="24"/>
        </w:rPr>
        <w:t>Smart tourism refers to the integration of advanced information and communication technologies into tourism management, services, and visitor experiences. It involves the use of interconnected digital platforms, intelligent data processing, mobile applications, and sensor-based technologies to enhance tourism decision-making and operational efficiency. According to recent studies, smart tourism systems leverage big data, artificial intelligence, Internet of Things devices, and geospatial technologies to provide context-aware services to tourists.</w:t>
      </w:r>
    </w:p>
    <w:p w14:paraId="0ACDBDD1" w14:textId="77777777" w:rsidR="00FF632B" w:rsidRPr="005E7ECB" w:rsidRDefault="00FF632B" w:rsidP="005D6D1B">
      <w:pPr>
        <w:spacing w:line="360" w:lineRule="auto"/>
        <w:jc w:val="both"/>
        <w:rPr>
          <w:rFonts w:cs="Times New Roman"/>
          <w:sz w:val="24"/>
          <w:szCs w:val="24"/>
        </w:rPr>
      </w:pPr>
    </w:p>
    <w:p w14:paraId="11F7B453" w14:textId="77777777" w:rsidR="00FF632B" w:rsidRPr="005E7ECB" w:rsidRDefault="00FF632B" w:rsidP="005D6D1B">
      <w:pPr>
        <w:spacing w:line="360" w:lineRule="auto"/>
        <w:jc w:val="both"/>
        <w:rPr>
          <w:rFonts w:cs="Times New Roman"/>
          <w:sz w:val="24"/>
          <w:szCs w:val="24"/>
        </w:rPr>
      </w:pPr>
      <w:r w:rsidRPr="005E7ECB">
        <w:rPr>
          <w:rFonts w:cs="Times New Roman"/>
          <w:sz w:val="24"/>
          <w:szCs w:val="24"/>
        </w:rPr>
        <w:t>These systems enable personalized travel recommendations, real-time environmental updates, intelligent navigation, digital cultural interpretation, and interactive destination engagement. Smart tourism also contributes to sustainable tourism development by improving resource management, reducing environmental impact, and promoting responsible travel behaviors. However, implementation challenges remain, particularly in developing countries where infrastructure limitations, connectivity issues, and limited technological awareness may hinder adoption.</w:t>
      </w:r>
    </w:p>
    <w:p w14:paraId="66CD8CDF" w14:textId="77777777" w:rsidR="00FF632B" w:rsidRPr="005E7ECB" w:rsidRDefault="00FF632B" w:rsidP="005D6D1B">
      <w:pPr>
        <w:spacing w:line="360" w:lineRule="auto"/>
        <w:jc w:val="both"/>
        <w:rPr>
          <w:rFonts w:cs="Times New Roman"/>
          <w:sz w:val="24"/>
          <w:szCs w:val="24"/>
        </w:rPr>
      </w:pPr>
    </w:p>
    <w:p w14:paraId="76A2341B" w14:textId="77777777" w:rsidR="00FF632B" w:rsidRPr="00567B98" w:rsidRDefault="00FF632B" w:rsidP="005D6D1B">
      <w:pPr>
        <w:spacing w:line="360" w:lineRule="auto"/>
        <w:jc w:val="both"/>
        <w:rPr>
          <w:rFonts w:cs="Times New Roman"/>
          <w:b/>
          <w:sz w:val="24"/>
          <w:szCs w:val="24"/>
        </w:rPr>
      </w:pPr>
      <w:r w:rsidRPr="00567B98">
        <w:rPr>
          <w:rFonts w:cs="Times New Roman"/>
          <w:b/>
          <w:sz w:val="24"/>
          <w:szCs w:val="24"/>
        </w:rPr>
        <w:t>2.3 Artificial Intelligence in Tourism</w:t>
      </w:r>
    </w:p>
    <w:p w14:paraId="26B79804" w14:textId="29AC403D" w:rsidR="00FF632B" w:rsidRPr="005E7ECB" w:rsidRDefault="00FF632B" w:rsidP="005D6D1B">
      <w:pPr>
        <w:spacing w:line="360" w:lineRule="auto"/>
        <w:jc w:val="both"/>
        <w:rPr>
          <w:rFonts w:cs="Times New Roman"/>
          <w:sz w:val="24"/>
          <w:szCs w:val="24"/>
        </w:rPr>
      </w:pPr>
      <w:r w:rsidRPr="005E7ECB">
        <w:rPr>
          <w:rFonts w:cs="Times New Roman"/>
          <w:sz w:val="24"/>
          <w:szCs w:val="24"/>
        </w:rPr>
        <w:t>Artificial intelligence has become a transformative technology within the tourism industry. AI applications include chatbots, recommendation systems, natural language processing tools, predictive analytics, and automated customer service platforms. AI-powered chatbots provide continuous assistance to tourists by answering questions, offering travel suggestions, and delivering contextual information in real time. Studies show that chatbot adoption improves customer satisfaction while reducing operational costs for tourism organizations [9].</w:t>
      </w:r>
    </w:p>
    <w:p w14:paraId="43E77666" w14:textId="57876B54" w:rsidR="00FF632B" w:rsidRPr="005E7ECB" w:rsidRDefault="00FF632B" w:rsidP="005D6D1B">
      <w:pPr>
        <w:spacing w:line="360" w:lineRule="auto"/>
        <w:jc w:val="both"/>
        <w:rPr>
          <w:rFonts w:cs="Times New Roman"/>
          <w:sz w:val="24"/>
          <w:szCs w:val="24"/>
        </w:rPr>
      </w:pPr>
      <w:r w:rsidRPr="005E7ECB">
        <w:rPr>
          <w:rFonts w:cs="Times New Roman"/>
          <w:sz w:val="24"/>
          <w:szCs w:val="24"/>
        </w:rPr>
        <w:t>Machine learning algorithms also support tourism recommendation systems that analyze user preferences, travel history, location data, and behavioral patterns to generate personalized travel itineraries [8]. These intelligent systems enhance decision-making, improve tourist engagement, and optimize travel planning efficiency. Despite these benefits, researchers note limitations such as lack of cultural context understanding, limited offline functionality, and integration challenges with other tourism technologies.</w:t>
      </w:r>
    </w:p>
    <w:p w14:paraId="21B5F20F" w14:textId="77777777" w:rsidR="00FF632B" w:rsidRPr="005E7ECB" w:rsidRDefault="00FF632B" w:rsidP="005D6D1B">
      <w:pPr>
        <w:spacing w:line="360" w:lineRule="auto"/>
        <w:jc w:val="both"/>
        <w:rPr>
          <w:rFonts w:cs="Times New Roman"/>
          <w:sz w:val="24"/>
          <w:szCs w:val="24"/>
        </w:rPr>
      </w:pPr>
      <w:r w:rsidRPr="005E7ECB">
        <w:rPr>
          <w:rFonts w:cs="Times New Roman"/>
          <w:sz w:val="24"/>
          <w:szCs w:val="24"/>
        </w:rPr>
        <w:t>Furthermore, AI systems require high-quality datasets, continuous updates, and ethical data management practices to maintain accuracy and reliability. Issues related to data privacy, algorithmic bias, and transparency remain important considerations in AI tourism applications. These concerns highlight the need for responsible AI design when developing intelligent tourism platforms.</w:t>
      </w:r>
    </w:p>
    <w:p w14:paraId="5C13FC78" w14:textId="77777777" w:rsidR="00FF632B" w:rsidRPr="005E7ECB" w:rsidRDefault="00FF632B" w:rsidP="005D6D1B">
      <w:pPr>
        <w:spacing w:line="360" w:lineRule="auto"/>
        <w:jc w:val="both"/>
        <w:rPr>
          <w:rFonts w:cs="Times New Roman"/>
          <w:sz w:val="24"/>
          <w:szCs w:val="24"/>
        </w:rPr>
      </w:pPr>
    </w:p>
    <w:p w14:paraId="05C96B54" w14:textId="77777777" w:rsidR="00FF632B" w:rsidRPr="00567B98" w:rsidRDefault="00FF632B" w:rsidP="005D6D1B">
      <w:pPr>
        <w:spacing w:line="360" w:lineRule="auto"/>
        <w:jc w:val="both"/>
        <w:rPr>
          <w:rFonts w:cs="Times New Roman"/>
          <w:b/>
          <w:sz w:val="24"/>
          <w:szCs w:val="24"/>
        </w:rPr>
      </w:pPr>
      <w:r w:rsidRPr="00567B98">
        <w:rPr>
          <w:rFonts w:cs="Times New Roman"/>
          <w:b/>
          <w:sz w:val="24"/>
          <w:szCs w:val="24"/>
        </w:rPr>
        <w:t>2.4 GPS Navigation and Location-Based Services</w:t>
      </w:r>
    </w:p>
    <w:p w14:paraId="47009998" w14:textId="441BD2C8" w:rsidR="00FF632B" w:rsidRPr="005E7ECB" w:rsidRDefault="00FF632B" w:rsidP="005D6D1B">
      <w:pPr>
        <w:spacing w:line="360" w:lineRule="auto"/>
        <w:jc w:val="both"/>
        <w:rPr>
          <w:rFonts w:cs="Times New Roman"/>
          <w:sz w:val="24"/>
          <w:szCs w:val="24"/>
        </w:rPr>
      </w:pPr>
      <w:r w:rsidRPr="005E7ECB">
        <w:rPr>
          <w:rFonts w:cs="Times New Roman"/>
          <w:sz w:val="24"/>
          <w:szCs w:val="24"/>
        </w:rPr>
        <w:t>Global Positioning Systems and location-based services play essential roles in modern tourism experiences. GPS technology enables real-time navigation, route optimization, location tracking, and spatial awareness for travelers. Intelligent navigation systems assist tourists in locating attractions, accommodations, restaurants, transportation services, and emergency facilities.</w:t>
      </w:r>
    </w:p>
    <w:p w14:paraId="183F9007" w14:textId="045AACB2" w:rsidR="00FF632B" w:rsidRPr="005E7ECB" w:rsidRDefault="00FF632B" w:rsidP="005D6D1B">
      <w:pPr>
        <w:spacing w:line="360" w:lineRule="auto"/>
        <w:jc w:val="both"/>
        <w:rPr>
          <w:rFonts w:cs="Times New Roman"/>
          <w:sz w:val="24"/>
          <w:szCs w:val="24"/>
        </w:rPr>
      </w:pPr>
      <w:r w:rsidRPr="005E7ECB">
        <w:rPr>
          <w:rFonts w:cs="Times New Roman"/>
          <w:sz w:val="24"/>
          <w:szCs w:val="24"/>
        </w:rPr>
        <w:t>Research shows that GPS-based tourism applications improve travel efficiency, reduce navigation errors, and enhance tourist safety [11]. Location-based services also enable context-aware recommendations based on proximity, time of day, and environmental conditions. For example, tourists may receive recommendations for nearby cultural sites, restaurants, or events based on their current location.</w:t>
      </w:r>
    </w:p>
    <w:p w14:paraId="59852C7D" w14:textId="77777777" w:rsidR="00FF632B" w:rsidRPr="005E7ECB" w:rsidRDefault="00FF632B" w:rsidP="005D6D1B">
      <w:pPr>
        <w:spacing w:line="360" w:lineRule="auto"/>
        <w:jc w:val="both"/>
        <w:rPr>
          <w:rFonts w:cs="Times New Roman"/>
          <w:sz w:val="24"/>
          <w:szCs w:val="24"/>
        </w:rPr>
      </w:pPr>
      <w:r w:rsidRPr="005E7ECB">
        <w:rPr>
          <w:rFonts w:cs="Times New Roman"/>
          <w:sz w:val="24"/>
          <w:szCs w:val="24"/>
        </w:rPr>
        <w:t>However, challenges remain in areas with poor network connectivity, inaccurate mapping data, or limited digital infrastructure. Offline navigation capabilities and locally optimized mapping data are therefore critical for tourism systems operating in remote or developing regions. Integrating GPS technology with artificial intelligence and cultural information databases can significantly enhance tourism experiences.</w:t>
      </w:r>
    </w:p>
    <w:p w14:paraId="6508B058" w14:textId="77777777" w:rsidR="00FF632B" w:rsidRPr="005E7ECB" w:rsidRDefault="00FF632B" w:rsidP="005D6D1B">
      <w:pPr>
        <w:spacing w:line="360" w:lineRule="auto"/>
        <w:jc w:val="both"/>
        <w:rPr>
          <w:rFonts w:cs="Times New Roman"/>
          <w:sz w:val="24"/>
          <w:szCs w:val="24"/>
        </w:rPr>
      </w:pPr>
    </w:p>
    <w:p w14:paraId="19620041" w14:textId="77777777" w:rsidR="00FF632B" w:rsidRPr="00567B98" w:rsidRDefault="00FF632B" w:rsidP="005D6D1B">
      <w:pPr>
        <w:spacing w:line="360" w:lineRule="auto"/>
        <w:jc w:val="both"/>
        <w:rPr>
          <w:rFonts w:cs="Times New Roman"/>
          <w:b/>
          <w:sz w:val="24"/>
          <w:szCs w:val="24"/>
        </w:rPr>
      </w:pPr>
      <w:r w:rsidRPr="00567B98">
        <w:rPr>
          <w:rFonts w:cs="Times New Roman"/>
          <w:b/>
          <w:sz w:val="24"/>
          <w:szCs w:val="24"/>
        </w:rPr>
        <w:t>2.5 Image Recognition and Computer Vision in Tourism</w:t>
      </w:r>
    </w:p>
    <w:p w14:paraId="11481600" w14:textId="7E3DC03C" w:rsidR="00FF632B" w:rsidRPr="005E7ECB" w:rsidRDefault="00FF632B" w:rsidP="005D6D1B">
      <w:pPr>
        <w:spacing w:line="360" w:lineRule="auto"/>
        <w:jc w:val="both"/>
        <w:rPr>
          <w:rFonts w:cs="Times New Roman"/>
          <w:sz w:val="24"/>
          <w:szCs w:val="24"/>
        </w:rPr>
      </w:pPr>
      <w:r w:rsidRPr="005E7ECB">
        <w:rPr>
          <w:rFonts w:cs="Times New Roman"/>
          <w:sz w:val="24"/>
          <w:szCs w:val="24"/>
        </w:rPr>
        <w:t>Computer vision technologies have increasingly been applied in tourism for landmark identification, augmented reality experiences, and cultural heritage documentation. Image recognition systems enable tourists to capture photographs of landmarks, historical sites, or natural attractions and instantly receive information about their significance, history, and cultural relevance.</w:t>
      </w:r>
    </w:p>
    <w:p w14:paraId="083BE36E" w14:textId="27FD3A26" w:rsidR="00FF632B" w:rsidRPr="005E7ECB" w:rsidRDefault="00FF632B" w:rsidP="005D6D1B">
      <w:pPr>
        <w:spacing w:line="360" w:lineRule="auto"/>
        <w:jc w:val="both"/>
        <w:rPr>
          <w:rFonts w:cs="Times New Roman"/>
          <w:sz w:val="24"/>
          <w:szCs w:val="24"/>
        </w:rPr>
      </w:pPr>
      <w:r w:rsidRPr="005E7ECB">
        <w:rPr>
          <w:rFonts w:cs="Times New Roman"/>
          <w:sz w:val="24"/>
          <w:szCs w:val="24"/>
        </w:rPr>
        <w:t xml:space="preserve">Studies indicate that image recognition enhances tourist learning experiences, promotes cultural awareness, and supports heritage conservation initiatives [12]. Augmented reality applications further enhance engagement by overlaying digital information onto physical </w:t>
      </w:r>
      <w:r w:rsidRPr="005E7ECB">
        <w:rPr>
          <w:rFonts w:cs="Times New Roman"/>
          <w:sz w:val="24"/>
          <w:szCs w:val="24"/>
        </w:rPr>
        <w:lastRenderedPageBreak/>
        <w:t>environments. Despite these benefits, image recognition systems often face limitations such as high computational requirements, battery consumption issues, and dependence on internet connectivity.</w:t>
      </w:r>
    </w:p>
    <w:p w14:paraId="7C90B798" w14:textId="77777777" w:rsidR="00FF632B" w:rsidRPr="005E7ECB" w:rsidRDefault="00FF632B" w:rsidP="005D6D1B">
      <w:pPr>
        <w:spacing w:line="360" w:lineRule="auto"/>
        <w:jc w:val="both"/>
        <w:rPr>
          <w:rFonts w:cs="Times New Roman"/>
          <w:sz w:val="24"/>
          <w:szCs w:val="24"/>
        </w:rPr>
      </w:pPr>
      <w:r w:rsidRPr="005E7ECB">
        <w:rPr>
          <w:rFonts w:cs="Times New Roman"/>
          <w:sz w:val="24"/>
          <w:szCs w:val="24"/>
        </w:rPr>
        <w:t>Additionally, standalone image recognition applications often lack integration with broader tourism platforms that provide navigation, weather information, pricing insights, and conversational assistance. A unified system integrating computer vision with AI chatbots and navigation services may therefore provide more comprehensive tourism support.</w:t>
      </w:r>
    </w:p>
    <w:p w14:paraId="56E02ABE" w14:textId="77777777" w:rsidR="00FF632B" w:rsidRPr="005E7ECB" w:rsidRDefault="00FF632B" w:rsidP="005D6D1B">
      <w:pPr>
        <w:spacing w:line="360" w:lineRule="auto"/>
        <w:jc w:val="both"/>
        <w:rPr>
          <w:rFonts w:cs="Times New Roman"/>
          <w:sz w:val="24"/>
          <w:szCs w:val="24"/>
        </w:rPr>
      </w:pPr>
    </w:p>
    <w:p w14:paraId="70D4A3D8" w14:textId="77777777" w:rsidR="00FF632B" w:rsidRPr="00567B98" w:rsidRDefault="00FF632B" w:rsidP="005D6D1B">
      <w:pPr>
        <w:spacing w:line="360" w:lineRule="auto"/>
        <w:jc w:val="both"/>
        <w:rPr>
          <w:rFonts w:cs="Times New Roman"/>
          <w:b/>
          <w:sz w:val="24"/>
          <w:szCs w:val="24"/>
        </w:rPr>
      </w:pPr>
      <w:r w:rsidRPr="00567B98">
        <w:rPr>
          <w:rFonts w:cs="Times New Roman"/>
          <w:b/>
          <w:sz w:val="24"/>
          <w:szCs w:val="24"/>
        </w:rPr>
        <w:t>2.6 Progressive Web Applications in Tourism</w:t>
      </w:r>
    </w:p>
    <w:p w14:paraId="678A51AC" w14:textId="4FB0058E" w:rsidR="00FF632B" w:rsidRPr="005E7ECB" w:rsidRDefault="00FF632B" w:rsidP="005D6D1B">
      <w:pPr>
        <w:spacing w:line="360" w:lineRule="auto"/>
        <w:jc w:val="both"/>
        <w:rPr>
          <w:rFonts w:cs="Times New Roman"/>
          <w:sz w:val="24"/>
          <w:szCs w:val="24"/>
        </w:rPr>
      </w:pPr>
      <w:r w:rsidRPr="005E7ECB">
        <w:rPr>
          <w:rFonts w:cs="Times New Roman"/>
          <w:sz w:val="24"/>
          <w:szCs w:val="24"/>
        </w:rPr>
        <w:t>Progressive Web Applications combine the functionality of mobile applications with the accessibility of web platforms. PWAs support offline access, push notifications, cross-device compatibility, and responsive user interfaces. These characteristics make them particularly suitable for tourism applications where internet connectivity may be inconsistent.</w:t>
      </w:r>
    </w:p>
    <w:p w14:paraId="121BD7B5" w14:textId="47A72D43" w:rsidR="00FF632B" w:rsidRPr="005E7ECB" w:rsidRDefault="00FF632B" w:rsidP="005D6D1B">
      <w:pPr>
        <w:spacing w:line="360" w:lineRule="auto"/>
        <w:jc w:val="both"/>
        <w:rPr>
          <w:rFonts w:cs="Times New Roman"/>
          <w:sz w:val="24"/>
          <w:szCs w:val="24"/>
        </w:rPr>
      </w:pPr>
      <w:r w:rsidRPr="005E7ECB">
        <w:rPr>
          <w:rFonts w:cs="Times New Roman"/>
          <w:sz w:val="24"/>
          <w:szCs w:val="24"/>
        </w:rPr>
        <w:t>Researchers emphasize that PWAs reduce development costs, improve accessibility, and enhance user experience compared to traditional mobile applications. Offline caching capabilities allow tourists to access maps, cultural information, and travel guidance even in remote locations. Additionally, PWAs require minimal installation and storage space, making them convenient for international travelers.</w:t>
      </w:r>
    </w:p>
    <w:p w14:paraId="512EF74C" w14:textId="77777777" w:rsidR="00FF632B" w:rsidRPr="005E7ECB" w:rsidRDefault="00FF632B" w:rsidP="005D6D1B">
      <w:pPr>
        <w:spacing w:line="360" w:lineRule="auto"/>
        <w:jc w:val="both"/>
        <w:rPr>
          <w:rFonts w:cs="Times New Roman"/>
          <w:sz w:val="24"/>
          <w:szCs w:val="24"/>
        </w:rPr>
      </w:pPr>
      <w:r w:rsidRPr="005E7ECB">
        <w:rPr>
          <w:rFonts w:cs="Times New Roman"/>
          <w:sz w:val="24"/>
          <w:szCs w:val="24"/>
        </w:rPr>
        <w:t>Despite these advantages, adoption of PWAs in tourism remains limited, particularly in developing countries. Integration of PWAs with AI technologies, GPS navigation, and computer vision systems presents opportunities for innovative smart tourism solutions.</w:t>
      </w:r>
    </w:p>
    <w:p w14:paraId="11D1EF76" w14:textId="77777777" w:rsidR="00FF632B" w:rsidRPr="005E7ECB" w:rsidRDefault="00FF632B" w:rsidP="005D6D1B">
      <w:pPr>
        <w:spacing w:line="360" w:lineRule="auto"/>
        <w:jc w:val="both"/>
        <w:rPr>
          <w:rFonts w:cs="Times New Roman"/>
          <w:sz w:val="24"/>
          <w:szCs w:val="24"/>
        </w:rPr>
      </w:pPr>
    </w:p>
    <w:p w14:paraId="5405718B" w14:textId="77777777" w:rsidR="00567B98" w:rsidRDefault="00567B98" w:rsidP="005D6D1B">
      <w:pPr>
        <w:spacing w:line="360" w:lineRule="auto"/>
        <w:jc w:val="both"/>
        <w:rPr>
          <w:rFonts w:cs="Times New Roman"/>
          <w:b/>
          <w:sz w:val="24"/>
          <w:szCs w:val="24"/>
        </w:rPr>
      </w:pPr>
    </w:p>
    <w:p w14:paraId="415E299B" w14:textId="77777777" w:rsidR="00567B98" w:rsidRDefault="00567B98" w:rsidP="005D6D1B">
      <w:pPr>
        <w:spacing w:line="360" w:lineRule="auto"/>
        <w:jc w:val="both"/>
        <w:rPr>
          <w:rFonts w:cs="Times New Roman"/>
          <w:b/>
          <w:sz w:val="24"/>
          <w:szCs w:val="24"/>
        </w:rPr>
      </w:pPr>
    </w:p>
    <w:p w14:paraId="3DDC34F8" w14:textId="6FE1B809" w:rsidR="00FF632B" w:rsidRPr="00567B98" w:rsidRDefault="00FF632B" w:rsidP="005D6D1B">
      <w:pPr>
        <w:spacing w:line="360" w:lineRule="auto"/>
        <w:jc w:val="both"/>
        <w:rPr>
          <w:rFonts w:cs="Times New Roman"/>
          <w:b/>
          <w:sz w:val="24"/>
          <w:szCs w:val="24"/>
        </w:rPr>
      </w:pPr>
      <w:r w:rsidRPr="00567B98">
        <w:rPr>
          <w:rFonts w:cs="Times New Roman"/>
          <w:b/>
          <w:sz w:val="24"/>
          <w:szCs w:val="24"/>
        </w:rPr>
        <w:lastRenderedPageBreak/>
        <w:t>2.7 Context-Aware Tourism Systems</w:t>
      </w:r>
    </w:p>
    <w:p w14:paraId="58645583" w14:textId="17C0D605" w:rsidR="00FF632B" w:rsidRPr="005E7ECB" w:rsidRDefault="00FF632B" w:rsidP="005D6D1B">
      <w:pPr>
        <w:spacing w:line="360" w:lineRule="auto"/>
        <w:jc w:val="both"/>
        <w:rPr>
          <w:rFonts w:cs="Times New Roman"/>
          <w:sz w:val="24"/>
          <w:szCs w:val="24"/>
        </w:rPr>
      </w:pPr>
      <w:r w:rsidRPr="005E7ECB">
        <w:rPr>
          <w:rFonts w:cs="Times New Roman"/>
          <w:sz w:val="24"/>
          <w:szCs w:val="24"/>
        </w:rPr>
        <w:t>Context-aware tourism systems use environmental data, user preferences, historical travel behavior, and real-time information to deliver personalized tourism services. These systems adapt dynamically to changing conditions such as weather, location, time, and user interests. Research indicates that context-aware systems significantly improve tourist satisfaction and engagement [13].</w:t>
      </w:r>
    </w:p>
    <w:p w14:paraId="1C31754F" w14:textId="77777777" w:rsidR="00FF632B" w:rsidRPr="005E7ECB" w:rsidRDefault="00FF632B" w:rsidP="005D6D1B">
      <w:pPr>
        <w:spacing w:line="360" w:lineRule="auto"/>
        <w:jc w:val="both"/>
        <w:rPr>
          <w:rFonts w:cs="Times New Roman"/>
          <w:sz w:val="24"/>
          <w:szCs w:val="24"/>
        </w:rPr>
      </w:pPr>
      <w:r w:rsidRPr="005E7ECB">
        <w:rPr>
          <w:rFonts w:cs="Times New Roman"/>
          <w:sz w:val="24"/>
          <w:szCs w:val="24"/>
        </w:rPr>
        <w:t>However, many existing systems lack deep cultural reasoning capabilities, offline functionality, and comprehensive integration with navigation and image recognition technologies. Developing a unified context-aware tourism platform remains an important research direction.</w:t>
      </w:r>
    </w:p>
    <w:p w14:paraId="306E0EB3" w14:textId="77777777" w:rsidR="00FF632B" w:rsidRPr="005E7ECB" w:rsidRDefault="00FF632B" w:rsidP="005D6D1B">
      <w:pPr>
        <w:spacing w:line="360" w:lineRule="auto"/>
        <w:jc w:val="both"/>
        <w:rPr>
          <w:rFonts w:cs="Times New Roman"/>
          <w:sz w:val="24"/>
          <w:szCs w:val="24"/>
        </w:rPr>
      </w:pPr>
    </w:p>
    <w:p w14:paraId="0936A8F2" w14:textId="77777777" w:rsidR="00FF632B" w:rsidRPr="00567B98" w:rsidRDefault="00FF632B" w:rsidP="005D6D1B">
      <w:pPr>
        <w:spacing w:line="360" w:lineRule="auto"/>
        <w:jc w:val="both"/>
        <w:rPr>
          <w:rFonts w:cs="Times New Roman"/>
          <w:b/>
          <w:sz w:val="24"/>
          <w:szCs w:val="24"/>
        </w:rPr>
      </w:pPr>
      <w:r w:rsidRPr="00567B98">
        <w:rPr>
          <w:rFonts w:cs="Times New Roman"/>
          <w:b/>
          <w:sz w:val="24"/>
          <w:szCs w:val="24"/>
        </w:rPr>
        <w:t>2.8 Research Gap</w:t>
      </w:r>
    </w:p>
    <w:p w14:paraId="2E285503" w14:textId="1B3C69E3" w:rsidR="00FF632B" w:rsidRPr="005E7ECB" w:rsidRDefault="00FF632B" w:rsidP="005D6D1B">
      <w:pPr>
        <w:spacing w:line="360" w:lineRule="auto"/>
        <w:jc w:val="both"/>
        <w:rPr>
          <w:rFonts w:cs="Times New Roman"/>
          <w:sz w:val="24"/>
          <w:szCs w:val="24"/>
        </w:rPr>
      </w:pPr>
      <w:r w:rsidRPr="005E7ECB">
        <w:rPr>
          <w:rFonts w:cs="Times New Roman"/>
          <w:sz w:val="24"/>
          <w:szCs w:val="24"/>
        </w:rPr>
        <w:t>Based on the reviewed literature, several research gaps are identified. First, there is limited integration of AI chatbots, GPS navigation, image recognition, weather intelligence, tourism pricing data, and cultural explanation within a single tourism platform. Second, many existing systems lack offline functionality essential for remote tourism areas. Third, there is insufficient focus on developing country tourism contexts, particularly African tourism environments such as Tanzania. Finally, cultural interpretation and contextual reasoning capabilities remain weak in most tourism applications.</w:t>
      </w:r>
    </w:p>
    <w:p w14:paraId="53CDA244" w14:textId="2F7FD5DB" w:rsidR="00FF632B" w:rsidRPr="005E7ECB" w:rsidRDefault="00FF632B" w:rsidP="005D6D1B">
      <w:pPr>
        <w:spacing w:line="360" w:lineRule="auto"/>
        <w:jc w:val="both"/>
        <w:rPr>
          <w:rFonts w:cs="Times New Roman"/>
          <w:sz w:val="24"/>
          <w:szCs w:val="24"/>
        </w:rPr>
      </w:pPr>
      <w:r w:rsidRPr="005E7ECB">
        <w:rPr>
          <w:rFonts w:cs="Times New Roman"/>
          <w:sz w:val="24"/>
          <w:szCs w:val="24"/>
        </w:rPr>
        <w:t>Addressing these gaps requires development of an integrated smart tourism platform combining artificial intelligence, geospatial technologies, computer vision, and progressive web technologies tailored to Tanzania’s tourism ecosystem.</w:t>
      </w:r>
    </w:p>
    <w:p w14:paraId="40AAF42B" w14:textId="77777777" w:rsidR="00567B98" w:rsidRDefault="00567B98" w:rsidP="005D6D1B">
      <w:pPr>
        <w:spacing w:line="360" w:lineRule="auto"/>
        <w:jc w:val="both"/>
        <w:rPr>
          <w:rFonts w:cs="Times New Roman"/>
          <w:b/>
          <w:sz w:val="24"/>
          <w:szCs w:val="24"/>
        </w:rPr>
      </w:pPr>
    </w:p>
    <w:p w14:paraId="3EBB0B1A" w14:textId="77777777" w:rsidR="00567B98" w:rsidRDefault="00567B98" w:rsidP="005D6D1B">
      <w:pPr>
        <w:spacing w:line="360" w:lineRule="auto"/>
        <w:jc w:val="both"/>
        <w:rPr>
          <w:rFonts w:cs="Times New Roman"/>
          <w:b/>
          <w:sz w:val="24"/>
          <w:szCs w:val="24"/>
        </w:rPr>
      </w:pPr>
    </w:p>
    <w:p w14:paraId="7662AC24" w14:textId="77777777" w:rsidR="00567B98" w:rsidRDefault="00567B98" w:rsidP="005D6D1B">
      <w:pPr>
        <w:spacing w:line="360" w:lineRule="auto"/>
        <w:jc w:val="both"/>
        <w:rPr>
          <w:rFonts w:cs="Times New Roman"/>
          <w:b/>
          <w:sz w:val="24"/>
          <w:szCs w:val="24"/>
        </w:rPr>
      </w:pPr>
    </w:p>
    <w:p w14:paraId="12D6F6E7" w14:textId="28A5A975" w:rsidR="00FF632B" w:rsidRPr="00567B98" w:rsidRDefault="00FF632B" w:rsidP="005D6D1B">
      <w:pPr>
        <w:spacing w:line="360" w:lineRule="auto"/>
        <w:jc w:val="both"/>
        <w:rPr>
          <w:rFonts w:cs="Times New Roman"/>
          <w:b/>
          <w:sz w:val="24"/>
          <w:szCs w:val="24"/>
        </w:rPr>
      </w:pPr>
      <w:r w:rsidRPr="00567B98">
        <w:rPr>
          <w:rFonts w:cs="Times New Roman"/>
          <w:b/>
          <w:sz w:val="24"/>
          <w:szCs w:val="24"/>
        </w:rPr>
        <w:lastRenderedPageBreak/>
        <w:t>2.9 Chapter Summary</w:t>
      </w:r>
    </w:p>
    <w:p w14:paraId="5BCABA7B" w14:textId="77777777" w:rsidR="00FF632B" w:rsidRPr="005E7ECB" w:rsidRDefault="00FF632B" w:rsidP="005D6D1B">
      <w:pPr>
        <w:spacing w:line="360" w:lineRule="auto"/>
        <w:jc w:val="both"/>
        <w:rPr>
          <w:rFonts w:cs="Times New Roman"/>
          <w:sz w:val="24"/>
          <w:szCs w:val="24"/>
        </w:rPr>
      </w:pPr>
      <w:r w:rsidRPr="005E7ECB">
        <w:rPr>
          <w:rFonts w:cs="Times New Roman"/>
          <w:sz w:val="24"/>
          <w:szCs w:val="24"/>
        </w:rPr>
        <w:t>This chapter provided an extensive review of literature on smart tourism systems, artificial intelligence applications, GPS navigation technologies, computer vision systems, Progressive Web Applications, and context-aware tourism platforms. The review identified significant technological advancements alongside persistent integration challenges, contextual limitations, and infrastructure constraints. These findings justify the development of the proposed Smart Tour Guide with AI Assistance designed to enhance tourism experiences within Tanzania.</w:t>
      </w:r>
    </w:p>
    <w:p w14:paraId="0F177FC7" w14:textId="77777777" w:rsidR="00FF632B" w:rsidRPr="005E7ECB" w:rsidRDefault="00FF632B" w:rsidP="005D6D1B">
      <w:pPr>
        <w:spacing w:line="360" w:lineRule="auto"/>
        <w:jc w:val="both"/>
        <w:rPr>
          <w:rFonts w:cs="Times New Roman"/>
          <w:sz w:val="24"/>
          <w:szCs w:val="24"/>
        </w:rPr>
      </w:pPr>
    </w:p>
    <w:p w14:paraId="58CBDED4" w14:textId="77777777" w:rsidR="00FF632B" w:rsidRPr="005E7ECB" w:rsidRDefault="00FF632B" w:rsidP="005D6D1B">
      <w:pPr>
        <w:spacing w:line="360" w:lineRule="auto"/>
        <w:jc w:val="both"/>
        <w:rPr>
          <w:rFonts w:cs="Times New Roman"/>
          <w:sz w:val="24"/>
          <w:szCs w:val="24"/>
        </w:rPr>
      </w:pPr>
    </w:p>
    <w:p w14:paraId="1A61DC65" w14:textId="77777777" w:rsidR="00567B98" w:rsidRDefault="00567B98" w:rsidP="005D6D1B">
      <w:pPr>
        <w:spacing w:line="360" w:lineRule="auto"/>
        <w:jc w:val="center"/>
        <w:rPr>
          <w:rFonts w:cs="Times New Roman"/>
          <w:b/>
          <w:bCs/>
          <w:sz w:val="24"/>
          <w:szCs w:val="24"/>
        </w:rPr>
      </w:pPr>
    </w:p>
    <w:p w14:paraId="33E492E0" w14:textId="77777777" w:rsidR="00567B98" w:rsidRDefault="00567B98" w:rsidP="005D6D1B">
      <w:pPr>
        <w:spacing w:line="360" w:lineRule="auto"/>
        <w:jc w:val="center"/>
        <w:rPr>
          <w:rFonts w:cs="Times New Roman"/>
          <w:b/>
          <w:bCs/>
          <w:sz w:val="24"/>
          <w:szCs w:val="24"/>
        </w:rPr>
      </w:pPr>
    </w:p>
    <w:p w14:paraId="49AA60F2" w14:textId="77777777" w:rsidR="00567B98" w:rsidRDefault="00567B98" w:rsidP="005D6D1B">
      <w:pPr>
        <w:spacing w:line="360" w:lineRule="auto"/>
        <w:jc w:val="center"/>
        <w:rPr>
          <w:rFonts w:cs="Times New Roman"/>
          <w:b/>
          <w:bCs/>
          <w:sz w:val="24"/>
          <w:szCs w:val="24"/>
        </w:rPr>
      </w:pPr>
    </w:p>
    <w:p w14:paraId="08F70421" w14:textId="77777777" w:rsidR="00567B98" w:rsidRDefault="00567B98" w:rsidP="005D6D1B">
      <w:pPr>
        <w:spacing w:line="360" w:lineRule="auto"/>
        <w:jc w:val="center"/>
        <w:rPr>
          <w:rFonts w:cs="Times New Roman"/>
          <w:b/>
          <w:bCs/>
          <w:sz w:val="24"/>
          <w:szCs w:val="24"/>
        </w:rPr>
      </w:pPr>
    </w:p>
    <w:p w14:paraId="7410EEB5" w14:textId="77777777" w:rsidR="00567B98" w:rsidRDefault="00567B98" w:rsidP="005D6D1B">
      <w:pPr>
        <w:spacing w:line="360" w:lineRule="auto"/>
        <w:jc w:val="center"/>
        <w:rPr>
          <w:rFonts w:cs="Times New Roman"/>
          <w:b/>
          <w:bCs/>
          <w:sz w:val="24"/>
          <w:szCs w:val="24"/>
        </w:rPr>
      </w:pPr>
    </w:p>
    <w:p w14:paraId="208DA7AF" w14:textId="4272DB96" w:rsidR="00567B98" w:rsidRDefault="00567B98" w:rsidP="005D6D1B">
      <w:pPr>
        <w:spacing w:line="360" w:lineRule="auto"/>
        <w:jc w:val="center"/>
        <w:rPr>
          <w:rFonts w:cs="Times New Roman"/>
          <w:b/>
          <w:bCs/>
          <w:sz w:val="24"/>
          <w:szCs w:val="24"/>
        </w:rPr>
      </w:pPr>
    </w:p>
    <w:p w14:paraId="4B5EE2BB" w14:textId="122D0697" w:rsidR="00567B98" w:rsidRDefault="00567B98" w:rsidP="005D6D1B">
      <w:pPr>
        <w:spacing w:line="360" w:lineRule="auto"/>
        <w:jc w:val="center"/>
        <w:rPr>
          <w:rFonts w:cs="Times New Roman"/>
          <w:b/>
          <w:bCs/>
          <w:sz w:val="24"/>
          <w:szCs w:val="24"/>
        </w:rPr>
      </w:pPr>
    </w:p>
    <w:p w14:paraId="64627C7C" w14:textId="314E92A4" w:rsidR="00567B98" w:rsidRDefault="00567B98" w:rsidP="005D6D1B">
      <w:pPr>
        <w:spacing w:line="360" w:lineRule="auto"/>
        <w:jc w:val="center"/>
        <w:rPr>
          <w:rFonts w:cs="Times New Roman"/>
          <w:b/>
          <w:bCs/>
          <w:sz w:val="24"/>
          <w:szCs w:val="24"/>
        </w:rPr>
      </w:pPr>
    </w:p>
    <w:p w14:paraId="2E5C5F24" w14:textId="28BABF72" w:rsidR="00567B98" w:rsidRDefault="00567B98" w:rsidP="005D6D1B">
      <w:pPr>
        <w:spacing w:line="360" w:lineRule="auto"/>
        <w:jc w:val="center"/>
        <w:rPr>
          <w:rFonts w:cs="Times New Roman"/>
          <w:b/>
          <w:bCs/>
          <w:sz w:val="24"/>
          <w:szCs w:val="24"/>
        </w:rPr>
      </w:pPr>
    </w:p>
    <w:p w14:paraId="1F4F4A50" w14:textId="3FE2A6FE" w:rsidR="00567B98" w:rsidRDefault="00567B98" w:rsidP="005D6D1B">
      <w:pPr>
        <w:spacing w:line="360" w:lineRule="auto"/>
        <w:jc w:val="center"/>
        <w:rPr>
          <w:rFonts w:cs="Times New Roman"/>
          <w:b/>
          <w:bCs/>
          <w:sz w:val="24"/>
          <w:szCs w:val="24"/>
        </w:rPr>
      </w:pPr>
    </w:p>
    <w:p w14:paraId="752D467F" w14:textId="64F66960" w:rsidR="00567B98" w:rsidRDefault="00567B98" w:rsidP="005D6D1B">
      <w:pPr>
        <w:spacing w:line="360" w:lineRule="auto"/>
        <w:jc w:val="center"/>
        <w:rPr>
          <w:rFonts w:cs="Times New Roman"/>
          <w:b/>
          <w:bCs/>
          <w:sz w:val="24"/>
          <w:szCs w:val="24"/>
        </w:rPr>
      </w:pPr>
    </w:p>
    <w:p w14:paraId="5C356FCD" w14:textId="090EE2D8" w:rsidR="00567B98" w:rsidRDefault="00567B98" w:rsidP="005D6D1B">
      <w:pPr>
        <w:spacing w:line="360" w:lineRule="auto"/>
        <w:jc w:val="center"/>
        <w:rPr>
          <w:rFonts w:cs="Times New Roman"/>
          <w:b/>
          <w:bCs/>
          <w:sz w:val="24"/>
          <w:szCs w:val="24"/>
        </w:rPr>
      </w:pPr>
    </w:p>
    <w:p w14:paraId="1B212401" w14:textId="77777777" w:rsidR="00567B98" w:rsidRDefault="00567B98" w:rsidP="005D6D1B">
      <w:pPr>
        <w:spacing w:line="360" w:lineRule="auto"/>
        <w:jc w:val="center"/>
        <w:rPr>
          <w:rFonts w:cs="Times New Roman"/>
          <w:b/>
          <w:bCs/>
          <w:sz w:val="24"/>
          <w:szCs w:val="24"/>
        </w:rPr>
      </w:pPr>
    </w:p>
    <w:p w14:paraId="4A51E0FA" w14:textId="48A29728" w:rsidR="00FF632B" w:rsidRPr="005E7ECB" w:rsidRDefault="00FF632B" w:rsidP="005D6D1B">
      <w:pPr>
        <w:spacing w:line="360" w:lineRule="auto"/>
        <w:jc w:val="center"/>
        <w:rPr>
          <w:rFonts w:cs="Times New Roman"/>
          <w:b/>
          <w:bCs/>
          <w:sz w:val="24"/>
          <w:szCs w:val="24"/>
        </w:rPr>
      </w:pPr>
      <w:r w:rsidRPr="005E7ECB">
        <w:rPr>
          <w:rFonts w:cs="Times New Roman"/>
          <w:b/>
          <w:bCs/>
          <w:sz w:val="24"/>
          <w:szCs w:val="24"/>
        </w:rPr>
        <w:lastRenderedPageBreak/>
        <w:t>CHAPTER THREE</w:t>
      </w:r>
    </w:p>
    <w:p w14:paraId="6229A73A" w14:textId="2DF712FC" w:rsidR="00FF632B" w:rsidRPr="005E7ECB" w:rsidRDefault="00FF632B" w:rsidP="005D6D1B">
      <w:pPr>
        <w:spacing w:line="360" w:lineRule="auto"/>
        <w:jc w:val="both"/>
        <w:rPr>
          <w:rFonts w:cs="Times New Roman"/>
          <w:sz w:val="24"/>
          <w:szCs w:val="24"/>
        </w:rPr>
      </w:pPr>
      <w:r w:rsidRPr="005E7ECB">
        <w:rPr>
          <w:rFonts w:cs="Times New Roman"/>
          <w:sz w:val="24"/>
          <w:szCs w:val="24"/>
        </w:rPr>
        <w:t>METHODOLOGY</w:t>
      </w:r>
    </w:p>
    <w:p w14:paraId="730148DD" w14:textId="77777777" w:rsidR="00FF632B" w:rsidRPr="00567B98" w:rsidRDefault="00FF632B" w:rsidP="005D6D1B">
      <w:pPr>
        <w:spacing w:line="360" w:lineRule="auto"/>
        <w:jc w:val="both"/>
        <w:rPr>
          <w:rFonts w:cs="Times New Roman"/>
          <w:b/>
          <w:sz w:val="24"/>
          <w:szCs w:val="24"/>
        </w:rPr>
      </w:pPr>
      <w:r w:rsidRPr="00567B98">
        <w:rPr>
          <w:rFonts w:cs="Times New Roman"/>
          <w:b/>
          <w:sz w:val="24"/>
          <w:szCs w:val="24"/>
        </w:rPr>
        <w:t>3.1 Research / Project Approach</w:t>
      </w:r>
    </w:p>
    <w:p w14:paraId="48028C3A" w14:textId="7AB7DF78" w:rsidR="00FF632B" w:rsidRPr="005E7ECB" w:rsidRDefault="00FF632B" w:rsidP="005D6D1B">
      <w:pPr>
        <w:spacing w:line="360" w:lineRule="auto"/>
        <w:jc w:val="both"/>
        <w:rPr>
          <w:rFonts w:cs="Times New Roman"/>
          <w:sz w:val="24"/>
          <w:szCs w:val="24"/>
        </w:rPr>
      </w:pPr>
      <w:r w:rsidRPr="005E7ECB">
        <w:rPr>
          <w:rFonts w:cs="Times New Roman"/>
          <w:sz w:val="24"/>
          <w:szCs w:val="24"/>
        </w:rPr>
        <w:t>This project adopts an Iterative and Incremental Development approach grounded in Object-Oriented software engineering principles. This methodology is particularly appropriate for complex software systems that integrate multiple technologies such as artificial intelligence, geospatial navigation services, progressive web technologies, and external data APIs. The iterative approach enables gradual system refinement through repeated cycles of development, testing, evaluation, and improvement. Each iteration produces a functional subset of the system, allowing early validation of features such as the AI chatbot module, mapping services, landmark recognition functionality, and offline progressive web capabilities.</w:t>
      </w:r>
    </w:p>
    <w:p w14:paraId="6D44B070" w14:textId="2A082A4F" w:rsidR="006048B6" w:rsidRPr="005E7ECB" w:rsidRDefault="00FF632B" w:rsidP="005D6D1B">
      <w:pPr>
        <w:spacing w:line="360" w:lineRule="auto"/>
        <w:jc w:val="both"/>
        <w:rPr>
          <w:rFonts w:cs="Times New Roman"/>
          <w:sz w:val="24"/>
          <w:szCs w:val="24"/>
        </w:rPr>
      </w:pPr>
      <w:r w:rsidRPr="005E7ECB">
        <w:rPr>
          <w:rFonts w:cs="Times New Roman"/>
          <w:sz w:val="24"/>
          <w:szCs w:val="24"/>
        </w:rPr>
        <w:t>Object-Oriented principles support modular design, encapsulation, inheritance, and system scalability. These principles ensure that system components remain maintainable, reusable, and extensible as new features are introduced. Continuous integration practices will be used to combine newly developed modules with existing components while minimizing system instability. Regular testing and user feedback cycles will help identify usability issues, performance bottlenecks, and integration challenges early in the development process. This structured yet flexible approach also reduces risks associated with integrating external APIs and emerging artificial intelligence services.</w:t>
      </w:r>
    </w:p>
    <w:p w14:paraId="7637DCC2" w14:textId="77777777" w:rsidR="00E8002A" w:rsidRPr="005E7ECB" w:rsidRDefault="00E8002A" w:rsidP="005D6D1B">
      <w:pPr>
        <w:spacing w:line="360" w:lineRule="auto"/>
        <w:jc w:val="both"/>
        <w:rPr>
          <w:rFonts w:cs="Times New Roman"/>
          <w:sz w:val="24"/>
          <w:szCs w:val="24"/>
        </w:rPr>
      </w:pPr>
    </w:p>
    <w:p w14:paraId="16CC693F" w14:textId="7AA028A8" w:rsidR="00FF632B" w:rsidRPr="00567B98" w:rsidRDefault="00FF632B" w:rsidP="005D6D1B">
      <w:pPr>
        <w:spacing w:line="360" w:lineRule="auto"/>
        <w:jc w:val="both"/>
        <w:rPr>
          <w:rFonts w:cs="Times New Roman"/>
          <w:b/>
          <w:sz w:val="24"/>
          <w:szCs w:val="24"/>
        </w:rPr>
      </w:pPr>
      <w:r w:rsidRPr="00567B98">
        <w:rPr>
          <w:rFonts w:cs="Times New Roman"/>
          <w:b/>
          <w:sz w:val="24"/>
          <w:szCs w:val="24"/>
        </w:rPr>
        <w:t>3.2 Research / Project Methods</w:t>
      </w:r>
    </w:p>
    <w:p w14:paraId="3AEE5A72" w14:textId="77777777" w:rsidR="00FF632B" w:rsidRPr="005E7ECB" w:rsidRDefault="00FF632B" w:rsidP="005D6D1B">
      <w:pPr>
        <w:spacing w:line="360" w:lineRule="auto"/>
        <w:jc w:val="both"/>
        <w:rPr>
          <w:rFonts w:cs="Times New Roman"/>
          <w:sz w:val="24"/>
          <w:szCs w:val="24"/>
        </w:rPr>
      </w:pPr>
      <w:r w:rsidRPr="005E7ECB">
        <w:rPr>
          <w:rFonts w:cs="Times New Roman"/>
          <w:sz w:val="24"/>
          <w:szCs w:val="24"/>
        </w:rPr>
        <w:t>The project employs a comprehensive combination of software engineering methods, system analysis techniques, and modern web development practices to ensure robustness, scalability, and usability of the proposed smart tourism platform.</w:t>
      </w:r>
    </w:p>
    <w:p w14:paraId="6510A8F8" w14:textId="7B04F1D5" w:rsidR="00FF632B" w:rsidRDefault="00FF632B" w:rsidP="005D6D1B">
      <w:pPr>
        <w:spacing w:line="360" w:lineRule="auto"/>
        <w:jc w:val="both"/>
        <w:rPr>
          <w:rFonts w:cs="Times New Roman"/>
          <w:sz w:val="24"/>
          <w:szCs w:val="24"/>
        </w:rPr>
      </w:pPr>
    </w:p>
    <w:p w14:paraId="07BE604F" w14:textId="77777777" w:rsidR="00567B98" w:rsidRPr="005E7ECB" w:rsidRDefault="00567B98" w:rsidP="005D6D1B">
      <w:pPr>
        <w:spacing w:line="360" w:lineRule="auto"/>
        <w:jc w:val="both"/>
        <w:rPr>
          <w:rFonts w:cs="Times New Roman"/>
          <w:sz w:val="24"/>
          <w:szCs w:val="24"/>
        </w:rPr>
      </w:pPr>
    </w:p>
    <w:p w14:paraId="4B2F1EF7" w14:textId="59414B12" w:rsidR="00FF632B" w:rsidRPr="00435A11" w:rsidRDefault="00FF632B" w:rsidP="00435A11">
      <w:pPr>
        <w:pStyle w:val="ListParagraph"/>
        <w:numPr>
          <w:ilvl w:val="0"/>
          <w:numId w:val="13"/>
        </w:numPr>
        <w:spacing w:line="360" w:lineRule="auto"/>
        <w:jc w:val="both"/>
        <w:rPr>
          <w:rFonts w:cs="Times New Roman"/>
          <w:sz w:val="24"/>
          <w:szCs w:val="24"/>
        </w:rPr>
      </w:pPr>
      <w:r w:rsidRPr="00435A11">
        <w:rPr>
          <w:rFonts w:cs="Times New Roman"/>
          <w:sz w:val="24"/>
          <w:szCs w:val="24"/>
        </w:rPr>
        <w:lastRenderedPageBreak/>
        <w:t>System Analysis and Design:</w:t>
      </w:r>
    </w:p>
    <w:p w14:paraId="15C26EC2" w14:textId="58771628" w:rsidR="00FF632B" w:rsidRPr="005E7ECB" w:rsidRDefault="00FF632B" w:rsidP="005D6D1B">
      <w:pPr>
        <w:spacing w:line="360" w:lineRule="auto"/>
        <w:jc w:val="both"/>
        <w:rPr>
          <w:rFonts w:cs="Times New Roman"/>
          <w:sz w:val="24"/>
          <w:szCs w:val="24"/>
        </w:rPr>
      </w:pPr>
      <w:r w:rsidRPr="005E7ECB">
        <w:rPr>
          <w:rFonts w:cs="Times New Roman"/>
          <w:sz w:val="24"/>
          <w:szCs w:val="24"/>
        </w:rPr>
        <w:t>Object-Oriented Analysis and Design (OOAD) techniques will guide requirements modeling and system architecture development. Unified Modeling Language (UML) diagrams will be extensively used, including Use Case Diagrams to capture functional requirements, Class Diagrams to represent system structure, Sequence Diagrams to illustrate interactions between system components, and Activity Diagrams to visualize workflows. These models will ensure clarity in system design and facilitate communication among stakeholders.</w:t>
      </w:r>
    </w:p>
    <w:p w14:paraId="5F1FC2C5" w14:textId="63790C4F" w:rsidR="00FF632B" w:rsidRPr="00435A11" w:rsidRDefault="00FF632B" w:rsidP="00435A11">
      <w:pPr>
        <w:pStyle w:val="ListParagraph"/>
        <w:numPr>
          <w:ilvl w:val="0"/>
          <w:numId w:val="13"/>
        </w:numPr>
        <w:spacing w:line="360" w:lineRule="auto"/>
        <w:jc w:val="both"/>
        <w:rPr>
          <w:rFonts w:cs="Times New Roman"/>
          <w:sz w:val="24"/>
          <w:szCs w:val="24"/>
        </w:rPr>
      </w:pPr>
      <w:r w:rsidRPr="00435A11">
        <w:rPr>
          <w:rFonts w:cs="Times New Roman"/>
          <w:sz w:val="24"/>
          <w:szCs w:val="24"/>
        </w:rPr>
        <w:t>Development Methods:</w:t>
      </w:r>
    </w:p>
    <w:p w14:paraId="2595E781" w14:textId="0A346FFE" w:rsidR="00FF632B" w:rsidRPr="005E7ECB" w:rsidRDefault="00FF632B" w:rsidP="005D6D1B">
      <w:pPr>
        <w:spacing w:line="360" w:lineRule="auto"/>
        <w:jc w:val="both"/>
        <w:rPr>
          <w:rFonts w:cs="Times New Roman"/>
          <w:sz w:val="24"/>
          <w:szCs w:val="24"/>
        </w:rPr>
      </w:pPr>
      <w:r w:rsidRPr="005E7ECB">
        <w:rPr>
          <w:rFonts w:cs="Times New Roman"/>
          <w:sz w:val="24"/>
          <w:szCs w:val="24"/>
        </w:rPr>
        <w:t>Agile software development practices, specifically Scrum methodology, will structure development activities into short iterative sprints. Each sprint will include planning, development, testing, review, and retrospective phases. This ensures continuous improvement and rapid adaptation to emerging requirements.</w:t>
      </w:r>
    </w:p>
    <w:p w14:paraId="02DF09D2" w14:textId="05441C5F" w:rsidR="00FF632B" w:rsidRPr="00435A11" w:rsidRDefault="00FF632B" w:rsidP="00435A11">
      <w:pPr>
        <w:pStyle w:val="ListParagraph"/>
        <w:numPr>
          <w:ilvl w:val="0"/>
          <w:numId w:val="13"/>
        </w:numPr>
        <w:spacing w:line="360" w:lineRule="auto"/>
        <w:jc w:val="both"/>
        <w:rPr>
          <w:rFonts w:cs="Times New Roman"/>
          <w:sz w:val="24"/>
          <w:szCs w:val="24"/>
        </w:rPr>
      </w:pPr>
      <w:r w:rsidRPr="00435A11">
        <w:rPr>
          <w:rFonts w:cs="Times New Roman"/>
          <w:sz w:val="24"/>
          <w:szCs w:val="24"/>
        </w:rPr>
        <w:t>Core Technologies:</w:t>
      </w:r>
    </w:p>
    <w:p w14:paraId="4D3F1D30" w14:textId="6EDC288E" w:rsidR="00567B98" w:rsidRDefault="00FF632B" w:rsidP="005D6D1B">
      <w:pPr>
        <w:spacing w:line="360" w:lineRule="auto"/>
        <w:jc w:val="both"/>
        <w:rPr>
          <w:rFonts w:cs="Times New Roman"/>
          <w:sz w:val="24"/>
          <w:szCs w:val="24"/>
        </w:rPr>
      </w:pPr>
      <w:r w:rsidRPr="005E7ECB">
        <w:rPr>
          <w:rFonts w:cs="Times New Roman"/>
          <w:sz w:val="24"/>
          <w:szCs w:val="24"/>
        </w:rPr>
        <w:t>Frontend development will utilize HTML5, CSS3, and modern JavaScript (ES6+) to create responsive and interactive user interfaces. Leaflet.js will support interactive mapping, geolocation services, and route visualization for tourists. Backend services will be implemented using PHP with the Laravel framework, which provides structured architecture, security features, and efficient database interaction. MySQL will serve as the relational database management system for storing tourism information, user preferences, landmark datasets, and system logs.</w:t>
      </w:r>
    </w:p>
    <w:p w14:paraId="308E9AA4" w14:textId="4504F743" w:rsidR="00567B98" w:rsidRPr="00435A11" w:rsidRDefault="00FF632B" w:rsidP="00435A11">
      <w:pPr>
        <w:pStyle w:val="ListParagraph"/>
        <w:numPr>
          <w:ilvl w:val="0"/>
          <w:numId w:val="13"/>
        </w:numPr>
        <w:spacing w:line="360" w:lineRule="auto"/>
        <w:jc w:val="both"/>
        <w:rPr>
          <w:rFonts w:cs="Times New Roman"/>
          <w:sz w:val="24"/>
          <w:szCs w:val="24"/>
        </w:rPr>
      </w:pPr>
      <w:r w:rsidRPr="00435A11">
        <w:rPr>
          <w:rFonts w:cs="Times New Roman"/>
          <w:sz w:val="24"/>
          <w:szCs w:val="24"/>
        </w:rPr>
        <w:t>Artificial Intelligence Services:</w:t>
      </w:r>
    </w:p>
    <w:p w14:paraId="06693B9D" w14:textId="77777777" w:rsidR="00EB62F9" w:rsidRDefault="00FF632B" w:rsidP="005D6D1B">
      <w:pPr>
        <w:spacing w:line="360" w:lineRule="auto"/>
        <w:jc w:val="both"/>
        <w:rPr>
          <w:rFonts w:cs="Times New Roman"/>
          <w:sz w:val="24"/>
          <w:szCs w:val="24"/>
        </w:rPr>
      </w:pPr>
      <w:r w:rsidRPr="005E7ECB">
        <w:rPr>
          <w:rFonts w:cs="Times New Roman"/>
          <w:sz w:val="24"/>
          <w:szCs w:val="24"/>
        </w:rPr>
        <w:t>The AI chatbot will be powered through Groq API integration utilizing the Llama 3 language model to provide conversational assistance, travel recommendations, and contextual explanations. Image recognition functionality will utilize the Gemini 2.5 Flash API to identify landmarks, cultural artifacts, and tourist attractions using mobile device cameras. These AI services will be optimized for accuracy, response time, and contextual relevance.</w:t>
      </w:r>
    </w:p>
    <w:p w14:paraId="0A57D855" w14:textId="44EAA935" w:rsidR="00FF632B" w:rsidRPr="00435A11" w:rsidRDefault="00FF632B" w:rsidP="00435A11">
      <w:pPr>
        <w:pStyle w:val="ListParagraph"/>
        <w:numPr>
          <w:ilvl w:val="0"/>
          <w:numId w:val="13"/>
        </w:numPr>
        <w:spacing w:line="360" w:lineRule="auto"/>
        <w:jc w:val="both"/>
        <w:rPr>
          <w:rFonts w:cs="Times New Roman"/>
          <w:sz w:val="24"/>
          <w:szCs w:val="24"/>
        </w:rPr>
      </w:pPr>
      <w:r w:rsidRPr="00435A11">
        <w:rPr>
          <w:rFonts w:cs="Times New Roman"/>
          <w:sz w:val="24"/>
          <w:szCs w:val="24"/>
        </w:rPr>
        <w:lastRenderedPageBreak/>
        <w:t>External APIs:</w:t>
      </w:r>
    </w:p>
    <w:p w14:paraId="5B51BDC4" w14:textId="18BA39BE" w:rsidR="00FF632B" w:rsidRPr="005E7ECB" w:rsidRDefault="00FF632B" w:rsidP="005D6D1B">
      <w:pPr>
        <w:spacing w:line="360" w:lineRule="auto"/>
        <w:jc w:val="both"/>
        <w:rPr>
          <w:rFonts w:cs="Times New Roman"/>
          <w:sz w:val="24"/>
          <w:szCs w:val="24"/>
        </w:rPr>
      </w:pPr>
      <w:r w:rsidRPr="005E7ECB">
        <w:rPr>
          <w:rFonts w:cs="Times New Roman"/>
          <w:sz w:val="24"/>
          <w:szCs w:val="24"/>
        </w:rPr>
        <w:t>Weather forecasting will be integrated through the Open-Meteo API, providing real-time environmental information to tourists. Tourism-related news will be aggregated using RSS feeds from reliable tourism information sources. These integrations ensure dynamic and up-to-date information delivery.</w:t>
      </w:r>
    </w:p>
    <w:p w14:paraId="69E9DC32" w14:textId="7F8446C9" w:rsidR="00FF632B" w:rsidRPr="00435A11" w:rsidRDefault="00FF632B" w:rsidP="00435A11">
      <w:pPr>
        <w:pStyle w:val="ListParagraph"/>
        <w:numPr>
          <w:ilvl w:val="0"/>
          <w:numId w:val="13"/>
        </w:numPr>
        <w:spacing w:line="360" w:lineRule="auto"/>
        <w:jc w:val="both"/>
        <w:rPr>
          <w:rFonts w:cs="Times New Roman"/>
          <w:sz w:val="24"/>
          <w:szCs w:val="24"/>
        </w:rPr>
      </w:pPr>
      <w:r w:rsidRPr="00435A11">
        <w:rPr>
          <w:rFonts w:cs="Times New Roman"/>
          <w:sz w:val="24"/>
          <w:szCs w:val="24"/>
        </w:rPr>
        <w:t>Progressive Web Application Implementation:</w:t>
      </w:r>
    </w:p>
    <w:p w14:paraId="4E27802E" w14:textId="0691D304" w:rsidR="00FF632B" w:rsidRPr="005E7ECB" w:rsidRDefault="00FF632B" w:rsidP="005D6D1B">
      <w:pPr>
        <w:spacing w:line="360" w:lineRule="auto"/>
        <w:jc w:val="both"/>
        <w:rPr>
          <w:rFonts w:cs="Times New Roman"/>
          <w:sz w:val="24"/>
          <w:szCs w:val="24"/>
        </w:rPr>
      </w:pPr>
      <w:r w:rsidRPr="005E7ECB">
        <w:rPr>
          <w:rFonts w:cs="Times New Roman"/>
          <w:sz w:val="24"/>
          <w:szCs w:val="24"/>
        </w:rPr>
        <w:t>Service Workers will enable caching of essential application resources for offline access. A Web App Manifest will provide installable app-like functionality, improving accessibility on mobile devices and desktops. Offline capability is particularly important for tourists traveling in remote areas with limited internet connectivity</w:t>
      </w:r>
    </w:p>
    <w:p w14:paraId="7227CDFF" w14:textId="4EC84C7B" w:rsidR="00FF632B" w:rsidRPr="00435A11" w:rsidRDefault="00FF632B" w:rsidP="00435A11">
      <w:pPr>
        <w:pStyle w:val="ListParagraph"/>
        <w:numPr>
          <w:ilvl w:val="0"/>
          <w:numId w:val="13"/>
        </w:numPr>
        <w:spacing w:line="360" w:lineRule="auto"/>
        <w:jc w:val="both"/>
        <w:rPr>
          <w:rFonts w:cs="Times New Roman"/>
          <w:sz w:val="24"/>
          <w:szCs w:val="24"/>
        </w:rPr>
      </w:pPr>
      <w:bookmarkStart w:id="0" w:name="_GoBack"/>
      <w:bookmarkEnd w:id="0"/>
      <w:r w:rsidRPr="00435A11">
        <w:rPr>
          <w:rFonts w:cs="Times New Roman"/>
          <w:sz w:val="24"/>
          <w:szCs w:val="24"/>
        </w:rPr>
        <w:t>Testing Procedures:</w:t>
      </w:r>
    </w:p>
    <w:p w14:paraId="7C16A80B" w14:textId="77777777" w:rsidR="00FF632B" w:rsidRPr="005E7ECB" w:rsidRDefault="00FF632B" w:rsidP="005D6D1B">
      <w:pPr>
        <w:spacing w:line="360" w:lineRule="auto"/>
        <w:jc w:val="both"/>
        <w:rPr>
          <w:rFonts w:cs="Times New Roman"/>
          <w:sz w:val="24"/>
          <w:szCs w:val="24"/>
        </w:rPr>
      </w:pPr>
      <w:r w:rsidRPr="005E7ECB">
        <w:rPr>
          <w:rFonts w:cs="Times New Roman"/>
          <w:sz w:val="24"/>
          <w:szCs w:val="24"/>
        </w:rPr>
        <w:t>Multiple testing strategies will ensure system reliability and performance. Unit Testing using PHPUnit will validate individual modules. Integration Testing will verify compatibility among system components. User Acceptance Testing (UAT) will involve real users evaluating usability, navigation efficiency, AI response accuracy, and overall user experience. Security testing will also be conducted to prevent vulnerabilities such as SQL injection, cross-site scripting, and unauthorized data access.</w:t>
      </w:r>
    </w:p>
    <w:p w14:paraId="0C39AA4E" w14:textId="77777777" w:rsidR="00FF632B" w:rsidRPr="005E7ECB" w:rsidRDefault="00FF632B" w:rsidP="005D6D1B">
      <w:pPr>
        <w:spacing w:line="360" w:lineRule="auto"/>
        <w:jc w:val="both"/>
        <w:rPr>
          <w:rFonts w:cs="Times New Roman"/>
          <w:sz w:val="24"/>
          <w:szCs w:val="24"/>
        </w:rPr>
      </w:pPr>
    </w:p>
    <w:p w14:paraId="1B473300" w14:textId="77777777" w:rsidR="00FF632B" w:rsidRPr="00567B98" w:rsidRDefault="00FF632B" w:rsidP="005D6D1B">
      <w:pPr>
        <w:spacing w:line="360" w:lineRule="auto"/>
        <w:jc w:val="both"/>
        <w:rPr>
          <w:rFonts w:cs="Times New Roman"/>
          <w:b/>
          <w:sz w:val="24"/>
          <w:szCs w:val="24"/>
        </w:rPr>
      </w:pPr>
      <w:r w:rsidRPr="00567B98">
        <w:rPr>
          <w:rFonts w:cs="Times New Roman"/>
          <w:b/>
          <w:sz w:val="24"/>
          <w:szCs w:val="24"/>
        </w:rPr>
        <w:t>3.3 Area of the Study</w:t>
      </w:r>
    </w:p>
    <w:p w14:paraId="157C577A" w14:textId="77777777" w:rsidR="00FF632B" w:rsidRPr="005E7ECB" w:rsidRDefault="00FF632B" w:rsidP="005D6D1B">
      <w:pPr>
        <w:spacing w:line="360" w:lineRule="auto"/>
        <w:jc w:val="both"/>
        <w:rPr>
          <w:rFonts w:cs="Times New Roman"/>
          <w:sz w:val="24"/>
          <w:szCs w:val="24"/>
        </w:rPr>
      </w:pPr>
      <w:r w:rsidRPr="005E7ECB">
        <w:rPr>
          <w:rFonts w:cs="Times New Roman"/>
          <w:sz w:val="24"/>
          <w:szCs w:val="24"/>
        </w:rPr>
        <w:t>The project is scoped within the United Republic of Tanzania, a country known for diverse tourism resources including wildlife safaris, coastal tourism, cultural heritage sites, and urban tourism environments. Initial implementation and testing will focus on key tourism regions such as the Northern Tourism Circuit (Arusha, Kilimanjaro, Serengeti area), Dar es Salaam as a major urban gateway, and Zanzibar as a leading coastal tourism destination.</w:t>
      </w:r>
    </w:p>
    <w:p w14:paraId="37F7E95C" w14:textId="2358F2BB" w:rsidR="00FF632B" w:rsidRPr="005E7ECB" w:rsidRDefault="00FF632B" w:rsidP="005D6D1B">
      <w:pPr>
        <w:spacing w:line="360" w:lineRule="auto"/>
        <w:jc w:val="both"/>
        <w:rPr>
          <w:rFonts w:cs="Times New Roman"/>
          <w:sz w:val="24"/>
          <w:szCs w:val="24"/>
        </w:rPr>
      </w:pPr>
      <w:r w:rsidRPr="005E7ECB">
        <w:rPr>
          <w:rFonts w:cs="Times New Roman"/>
          <w:sz w:val="24"/>
          <w:szCs w:val="24"/>
        </w:rPr>
        <w:t xml:space="preserve">These regions provide diverse environmental conditions, tourism activities, and cultural contexts suitable for evaluating the effectiveness of the smart tour guide system. Due to </w:t>
      </w:r>
      <w:r w:rsidRPr="005E7ECB">
        <w:rPr>
          <w:rFonts w:cs="Times New Roman"/>
          <w:sz w:val="24"/>
          <w:szCs w:val="24"/>
        </w:rPr>
        <w:lastRenderedPageBreak/>
        <w:t>the Progressive Web Application architecture, the system will remain scalable nationwide, allowing future expansion to additional regions without major structural changes.</w:t>
      </w:r>
    </w:p>
    <w:p w14:paraId="3A58BAF7" w14:textId="77777777" w:rsidR="00E8002A" w:rsidRPr="00567B98" w:rsidRDefault="00E8002A" w:rsidP="005D6D1B">
      <w:pPr>
        <w:spacing w:line="360" w:lineRule="auto"/>
        <w:jc w:val="both"/>
        <w:rPr>
          <w:rFonts w:cs="Times New Roman"/>
          <w:b/>
          <w:sz w:val="24"/>
          <w:szCs w:val="24"/>
        </w:rPr>
      </w:pPr>
    </w:p>
    <w:p w14:paraId="27ACB61A" w14:textId="298A414D" w:rsidR="00FF632B" w:rsidRPr="00567B98" w:rsidRDefault="00FF632B" w:rsidP="005D6D1B">
      <w:pPr>
        <w:spacing w:line="360" w:lineRule="auto"/>
        <w:jc w:val="both"/>
        <w:rPr>
          <w:rFonts w:cs="Times New Roman"/>
          <w:b/>
          <w:sz w:val="24"/>
          <w:szCs w:val="24"/>
        </w:rPr>
      </w:pPr>
      <w:r w:rsidRPr="00567B98">
        <w:rPr>
          <w:rFonts w:cs="Times New Roman"/>
          <w:b/>
          <w:sz w:val="24"/>
          <w:szCs w:val="24"/>
        </w:rPr>
        <w:t>3.4 Ethical Considerations</w:t>
      </w:r>
    </w:p>
    <w:p w14:paraId="5E3859EF" w14:textId="02EE2A7F" w:rsidR="00FF632B" w:rsidRPr="005E7ECB" w:rsidRDefault="00FF632B" w:rsidP="005D6D1B">
      <w:pPr>
        <w:spacing w:line="360" w:lineRule="auto"/>
        <w:jc w:val="both"/>
        <w:rPr>
          <w:rFonts w:cs="Times New Roman"/>
          <w:sz w:val="24"/>
          <w:szCs w:val="24"/>
        </w:rPr>
      </w:pPr>
      <w:r w:rsidRPr="005E7ECB">
        <w:rPr>
          <w:rFonts w:cs="Times New Roman"/>
          <w:sz w:val="24"/>
          <w:szCs w:val="24"/>
        </w:rPr>
        <w:t>Ethical compliance is a critical component of this project, particularly due to the involvement of artificial intelligence, location data, and cultural information.</w:t>
      </w:r>
    </w:p>
    <w:p w14:paraId="32DF08A8" w14:textId="77777777" w:rsidR="00FF632B" w:rsidRPr="00435A11" w:rsidRDefault="00FF632B" w:rsidP="00435A11">
      <w:pPr>
        <w:pStyle w:val="ListParagraph"/>
        <w:numPr>
          <w:ilvl w:val="0"/>
          <w:numId w:val="12"/>
        </w:numPr>
        <w:spacing w:line="360" w:lineRule="auto"/>
        <w:jc w:val="both"/>
        <w:rPr>
          <w:rFonts w:cs="Times New Roman"/>
          <w:sz w:val="24"/>
          <w:szCs w:val="24"/>
        </w:rPr>
      </w:pPr>
      <w:r w:rsidRPr="00435A11">
        <w:rPr>
          <w:rFonts w:cs="Times New Roman"/>
          <w:sz w:val="24"/>
          <w:szCs w:val="24"/>
        </w:rPr>
        <w:t>Privacy Protection:</w:t>
      </w:r>
    </w:p>
    <w:p w14:paraId="2C836E3B" w14:textId="0258F5A0" w:rsidR="00FF632B" w:rsidRPr="005E7ECB" w:rsidRDefault="00FF632B" w:rsidP="005D6D1B">
      <w:pPr>
        <w:spacing w:line="360" w:lineRule="auto"/>
        <w:jc w:val="both"/>
        <w:rPr>
          <w:rFonts w:cs="Times New Roman"/>
          <w:sz w:val="24"/>
          <w:szCs w:val="24"/>
        </w:rPr>
      </w:pPr>
      <w:r w:rsidRPr="005E7ECB">
        <w:rPr>
          <w:rFonts w:cs="Times New Roman"/>
          <w:sz w:val="24"/>
          <w:szCs w:val="24"/>
        </w:rPr>
        <w:t>A comprehensive privacy policy will clearly explain how user data is collected, processed, and stored. Location data will primarily be processed locally on user devices whenever possible to minimize privacy risks. Explicit user consent will be required before storing any personal or location data.</w:t>
      </w:r>
    </w:p>
    <w:p w14:paraId="4928A241" w14:textId="17A5C45A" w:rsidR="00FF632B" w:rsidRPr="00435A11" w:rsidRDefault="00FF632B" w:rsidP="00435A11">
      <w:pPr>
        <w:pStyle w:val="ListParagraph"/>
        <w:numPr>
          <w:ilvl w:val="0"/>
          <w:numId w:val="12"/>
        </w:numPr>
        <w:spacing w:line="360" w:lineRule="auto"/>
        <w:jc w:val="both"/>
        <w:rPr>
          <w:rFonts w:cs="Times New Roman"/>
          <w:sz w:val="24"/>
          <w:szCs w:val="24"/>
        </w:rPr>
      </w:pPr>
      <w:r w:rsidRPr="00435A11">
        <w:rPr>
          <w:rFonts w:cs="Times New Roman"/>
          <w:sz w:val="24"/>
          <w:szCs w:val="24"/>
        </w:rPr>
        <w:t>Data Security:</w:t>
      </w:r>
    </w:p>
    <w:p w14:paraId="190ADA2A" w14:textId="20CAC01A" w:rsidR="00FF632B" w:rsidRPr="005E7ECB" w:rsidRDefault="00FF632B" w:rsidP="005D6D1B">
      <w:pPr>
        <w:spacing w:line="360" w:lineRule="auto"/>
        <w:jc w:val="both"/>
        <w:rPr>
          <w:rFonts w:cs="Times New Roman"/>
          <w:sz w:val="24"/>
          <w:szCs w:val="24"/>
        </w:rPr>
      </w:pPr>
      <w:r w:rsidRPr="005E7ECB">
        <w:rPr>
          <w:rFonts w:cs="Times New Roman"/>
          <w:sz w:val="24"/>
          <w:szCs w:val="24"/>
        </w:rPr>
        <w:t>All data transmissions will use secure HTTPS encryption protocols. Databases will implement strong authentication controls, encryption mechanisms, and protection against common cyber threats such as SQL injection, cross-site scripting, and unauthorized access. Regular security audits will be conducted.</w:t>
      </w:r>
    </w:p>
    <w:p w14:paraId="50603262" w14:textId="02259D4C" w:rsidR="00FF632B" w:rsidRPr="00435A11" w:rsidRDefault="00FF632B" w:rsidP="00435A11">
      <w:pPr>
        <w:pStyle w:val="ListParagraph"/>
        <w:numPr>
          <w:ilvl w:val="0"/>
          <w:numId w:val="12"/>
        </w:numPr>
        <w:spacing w:line="360" w:lineRule="auto"/>
        <w:jc w:val="both"/>
        <w:rPr>
          <w:rFonts w:cs="Times New Roman"/>
          <w:sz w:val="24"/>
          <w:szCs w:val="24"/>
        </w:rPr>
      </w:pPr>
      <w:r w:rsidRPr="00435A11">
        <w:rPr>
          <w:rFonts w:cs="Times New Roman"/>
          <w:sz w:val="24"/>
          <w:szCs w:val="24"/>
        </w:rPr>
        <w:t>Intellectual Property Compliance:</w:t>
      </w:r>
    </w:p>
    <w:p w14:paraId="53652C37" w14:textId="1A805457" w:rsidR="00FF632B" w:rsidRPr="005E7ECB" w:rsidRDefault="00FF632B" w:rsidP="005D6D1B">
      <w:pPr>
        <w:spacing w:line="360" w:lineRule="auto"/>
        <w:jc w:val="both"/>
        <w:rPr>
          <w:rFonts w:cs="Times New Roman"/>
          <w:sz w:val="24"/>
          <w:szCs w:val="24"/>
        </w:rPr>
      </w:pPr>
      <w:r w:rsidRPr="005E7ECB">
        <w:rPr>
          <w:rFonts w:cs="Times New Roman"/>
          <w:sz w:val="24"/>
          <w:szCs w:val="24"/>
        </w:rPr>
        <w:t>All APIs, libraries, frameworks, and datasets used in the project will comply with licensing agreements. Proper attribution will be provided where required, ensuring respect for intellectual property rights.</w:t>
      </w:r>
    </w:p>
    <w:p w14:paraId="51A3F3BB" w14:textId="68D87D09" w:rsidR="00FF632B" w:rsidRPr="00435A11" w:rsidRDefault="00FF632B" w:rsidP="00435A11">
      <w:pPr>
        <w:pStyle w:val="ListParagraph"/>
        <w:numPr>
          <w:ilvl w:val="0"/>
          <w:numId w:val="12"/>
        </w:numPr>
        <w:spacing w:line="360" w:lineRule="auto"/>
        <w:jc w:val="both"/>
        <w:rPr>
          <w:rFonts w:cs="Times New Roman"/>
          <w:sz w:val="24"/>
          <w:szCs w:val="24"/>
        </w:rPr>
      </w:pPr>
      <w:r w:rsidRPr="00435A11">
        <w:rPr>
          <w:rFonts w:cs="Times New Roman"/>
          <w:sz w:val="24"/>
          <w:szCs w:val="24"/>
        </w:rPr>
        <w:t>Cultural Sensitivity:</w:t>
      </w:r>
    </w:p>
    <w:p w14:paraId="7A3BF7BA" w14:textId="77777777" w:rsidR="00EB62F9" w:rsidRDefault="00FF632B" w:rsidP="005D6D1B">
      <w:pPr>
        <w:spacing w:line="360" w:lineRule="auto"/>
        <w:jc w:val="both"/>
        <w:rPr>
          <w:rFonts w:cs="Times New Roman"/>
          <w:sz w:val="24"/>
          <w:szCs w:val="24"/>
        </w:rPr>
      </w:pPr>
      <w:r w:rsidRPr="005E7ECB">
        <w:rPr>
          <w:rFonts w:cs="Times New Roman"/>
          <w:sz w:val="24"/>
          <w:szCs w:val="24"/>
        </w:rPr>
        <w:t>Tourism information, cultural explanations, and recommendations generated by the AI system will be curated carefully to ensure cultural accuracy, respect for local traditions, and avoidance of misinformation. Consultation with credible tourism sources will support cultural authenticity.</w:t>
      </w:r>
    </w:p>
    <w:p w14:paraId="3ED1E1C9" w14:textId="7AA114E1" w:rsidR="00FF632B" w:rsidRPr="00435A11" w:rsidRDefault="00FF632B" w:rsidP="00435A11">
      <w:pPr>
        <w:pStyle w:val="ListParagraph"/>
        <w:numPr>
          <w:ilvl w:val="0"/>
          <w:numId w:val="12"/>
        </w:numPr>
        <w:spacing w:line="360" w:lineRule="auto"/>
        <w:jc w:val="both"/>
        <w:rPr>
          <w:rFonts w:cs="Times New Roman"/>
          <w:sz w:val="24"/>
          <w:szCs w:val="24"/>
        </w:rPr>
      </w:pPr>
      <w:r w:rsidRPr="00435A11">
        <w:rPr>
          <w:rFonts w:cs="Times New Roman"/>
          <w:sz w:val="24"/>
          <w:szCs w:val="24"/>
        </w:rPr>
        <w:lastRenderedPageBreak/>
        <w:t>Responsible AI Practices:</w:t>
      </w:r>
    </w:p>
    <w:p w14:paraId="655773B7" w14:textId="30282A92" w:rsidR="00567B98" w:rsidRPr="00EB62F9" w:rsidRDefault="00FF632B" w:rsidP="005D6D1B">
      <w:pPr>
        <w:spacing w:line="360" w:lineRule="auto"/>
        <w:jc w:val="both"/>
        <w:rPr>
          <w:rFonts w:cs="Times New Roman"/>
          <w:sz w:val="24"/>
          <w:szCs w:val="24"/>
        </w:rPr>
      </w:pPr>
      <w:r w:rsidRPr="005E7ECB">
        <w:rPr>
          <w:rFonts w:cs="Times New Roman"/>
          <w:sz w:val="24"/>
          <w:szCs w:val="24"/>
        </w:rPr>
        <w:t>Transparency in AI-generated responses, fairness in recommendations, and avoidance of biased or misleading outputs will guide system implementation.</w:t>
      </w:r>
    </w:p>
    <w:p w14:paraId="1F1042A3" w14:textId="369AA277" w:rsidR="00FF632B" w:rsidRPr="00567B98" w:rsidRDefault="00FF632B" w:rsidP="005D6D1B">
      <w:pPr>
        <w:spacing w:line="360" w:lineRule="auto"/>
        <w:jc w:val="both"/>
        <w:rPr>
          <w:rFonts w:cs="Times New Roman"/>
          <w:b/>
          <w:sz w:val="24"/>
          <w:szCs w:val="24"/>
        </w:rPr>
      </w:pPr>
      <w:r w:rsidRPr="00567B98">
        <w:rPr>
          <w:rFonts w:cs="Times New Roman"/>
          <w:b/>
          <w:sz w:val="24"/>
          <w:szCs w:val="24"/>
        </w:rPr>
        <w:t>3.5 Study Timeline</w:t>
      </w:r>
    </w:p>
    <w:p w14:paraId="2079A097" w14:textId="6B0CF43E" w:rsidR="00FF632B" w:rsidRPr="005E7ECB" w:rsidRDefault="00FF632B" w:rsidP="005D6D1B">
      <w:pPr>
        <w:spacing w:line="360" w:lineRule="auto"/>
        <w:jc w:val="both"/>
        <w:rPr>
          <w:rFonts w:cs="Times New Roman"/>
          <w:sz w:val="24"/>
          <w:szCs w:val="24"/>
        </w:rPr>
      </w:pPr>
      <w:r w:rsidRPr="005E7ECB">
        <w:rPr>
          <w:rFonts w:cs="Times New Roman"/>
          <w:sz w:val="24"/>
          <w:szCs w:val="24"/>
        </w:rPr>
        <w:t>The estimated duration for completing the project is six months. The development process includes requirement analysis, system design, module development, artificial intelligence integration, progressive web implementation, testing, debugging, documentation, and final deployment. Iterative development ensures continuous evaluation and improvement throughout the project lifecycle.</w:t>
      </w:r>
    </w:p>
    <w:p w14:paraId="75128BDB" w14:textId="77777777" w:rsidR="00FF632B" w:rsidRPr="00567B98" w:rsidRDefault="00FF632B" w:rsidP="005D6D1B">
      <w:pPr>
        <w:spacing w:line="360" w:lineRule="auto"/>
        <w:jc w:val="both"/>
        <w:rPr>
          <w:rFonts w:cs="Times New Roman"/>
          <w:b/>
          <w:sz w:val="24"/>
          <w:szCs w:val="24"/>
        </w:rPr>
      </w:pPr>
      <w:r w:rsidRPr="00567B98">
        <w:rPr>
          <w:rFonts w:cs="Times New Roman"/>
          <w:b/>
          <w:sz w:val="24"/>
          <w:szCs w:val="24"/>
        </w:rPr>
        <w:t>3.6 Study Budget</w:t>
      </w:r>
    </w:p>
    <w:p w14:paraId="17FD8648" w14:textId="3C1DE673" w:rsidR="00FF632B" w:rsidRPr="005E7ECB" w:rsidRDefault="00FF632B" w:rsidP="005D6D1B">
      <w:pPr>
        <w:spacing w:line="360" w:lineRule="auto"/>
        <w:jc w:val="both"/>
        <w:rPr>
          <w:rFonts w:cs="Times New Roman"/>
          <w:sz w:val="24"/>
          <w:szCs w:val="24"/>
        </w:rPr>
      </w:pPr>
      <w:r w:rsidRPr="005E7ECB">
        <w:rPr>
          <w:rFonts w:cs="Times New Roman"/>
          <w:sz w:val="24"/>
          <w:szCs w:val="24"/>
        </w:rPr>
        <w:t>The estimated project budget is approximately 610,500 Tanzanian Shillings. Major cost components include domain registration, hosting services, AI API credits, learning resources, and contingency funds. Open-source software tools and pre-existing hardware resources will significantly reduce overall development costs. Budget flexibility is maintained to accommodate unforeseen technical requirements or service subscription adjustments.</w:t>
      </w:r>
    </w:p>
    <w:p w14:paraId="6F9BA4F4" w14:textId="48C040E0" w:rsidR="00FF632B" w:rsidRPr="005E7ECB" w:rsidRDefault="00FF632B" w:rsidP="005D6D1B">
      <w:pPr>
        <w:spacing w:line="360" w:lineRule="auto"/>
        <w:jc w:val="both"/>
        <w:rPr>
          <w:rFonts w:cs="Times New Roman"/>
          <w:sz w:val="24"/>
          <w:szCs w:val="24"/>
        </w:rPr>
      </w:pPr>
      <w:r w:rsidRPr="005E7ECB">
        <w:rPr>
          <w:rFonts w:cs="Times New Roman"/>
          <w:sz w:val="24"/>
          <w:szCs w:val="24"/>
        </w:rPr>
        <w:t>Note that major hardware such as laptops, smartphones, development environments, operating systems, and integrated development tools are assumed to be already available to the development team.</w:t>
      </w:r>
    </w:p>
    <w:p w14:paraId="41142465" w14:textId="77777777" w:rsidR="00FF632B" w:rsidRPr="00567B98" w:rsidRDefault="00FF632B" w:rsidP="005D6D1B">
      <w:pPr>
        <w:spacing w:line="360" w:lineRule="auto"/>
        <w:jc w:val="both"/>
        <w:rPr>
          <w:rFonts w:cs="Times New Roman"/>
          <w:b/>
          <w:sz w:val="24"/>
          <w:szCs w:val="24"/>
        </w:rPr>
      </w:pPr>
      <w:r w:rsidRPr="00567B98">
        <w:rPr>
          <w:rFonts w:cs="Times New Roman"/>
          <w:b/>
          <w:sz w:val="24"/>
          <w:szCs w:val="24"/>
        </w:rPr>
        <w:t>3.7 Chapter Summary</w:t>
      </w:r>
    </w:p>
    <w:p w14:paraId="3CC504FE" w14:textId="77777777" w:rsidR="00FF632B" w:rsidRPr="005E7ECB" w:rsidRDefault="00FF632B" w:rsidP="005D6D1B">
      <w:pPr>
        <w:spacing w:line="360" w:lineRule="auto"/>
        <w:jc w:val="both"/>
        <w:rPr>
          <w:rFonts w:cs="Times New Roman"/>
          <w:sz w:val="24"/>
          <w:szCs w:val="24"/>
        </w:rPr>
      </w:pPr>
      <w:r w:rsidRPr="005E7ECB">
        <w:rPr>
          <w:rFonts w:cs="Times New Roman"/>
          <w:sz w:val="24"/>
          <w:szCs w:val="24"/>
        </w:rPr>
        <w:t>This chapter described the research methodology, development approach, system design techniques, technological tools, testing strategies, study area, ethical considerations, project timeline, and budget estimation. The selected iterative, object-oriented, and agile methodologies ensure systematic development of a reliable, scalable, and intelligent Smart Tour Guide system tailored to Tanzania’s tourism sector.</w:t>
      </w:r>
    </w:p>
    <w:p w14:paraId="6D5D56FE" w14:textId="77777777" w:rsidR="00FF632B" w:rsidRPr="005E7ECB" w:rsidRDefault="00FF632B" w:rsidP="005D6D1B">
      <w:pPr>
        <w:spacing w:line="360" w:lineRule="auto"/>
        <w:jc w:val="both"/>
        <w:rPr>
          <w:rFonts w:cs="Times New Roman"/>
          <w:sz w:val="24"/>
          <w:szCs w:val="24"/>
        </w:rPr>
      </w:pPr>
    </w:p>
    <w:p w14:paraId="574FD636" w14:textId="6AD24EF8" w:rsidR="002815C4" w:rsidRPr="005E7ECB" w:rsidRDefault="00147F83" w:rsidP="005D6D1B">
      <w:pPr>
        <w:spacing w:line="360" w:lineRule="auto"/>
        <w:jc w:val="both"/>
        <w:rPr>
          <w:rFonts w:cs="Times New Roman"/>
          <w:sz w:val="24"/>
          <w:szCs w:val="24"/>
        </w:rPr>
      </w:pPr>
      <w:r w:rsidRPr="005E7ECB">
        <w:rPr>
          <w:rFonts w:cs="Times New Roman"/>
          <w:sz w:val="24"/>
          <w:szCs w:val="24"/>
        </w:rPr>
        <w:lastRenderedPageBreak/>
        <w:t>REFERENCES</w:t>
      </w:r>
    </w:p>
    <w:p w14:paraId="2CD9C975" w14:textId="77777777" w:rsidR="002815C4" w:rsidRPr="005E7ECB" w:rsidRDefault="00147F83" w:rsidP="005D6D1B">
      <w:pPr>
        <w:spacing w:line="360" w:lineRule="auto"/>
        <w:jc w:val="both"/>
        <w:rPr>
          <w:rFonts w:cs="Times New Roman"/>
          <w:sz w:val="24"/>
          <w:szCs w:val="24"/>
        </w:rPr>
      </w:pPr>
      <w:r w:rsidRPr="005E7ECB">
        <w:rPr>
          <w:rFonts w:cs="Times New Roman"/>
          <w:sz w:val="24"/>
          <w:szCs w:val="24"/>
        </w:rPr>
        <w:t>[1] UNWTO, “Tourism and digital transformation,” 2021.</w:t>
      </w:r>
    </w:p>
    <w:p w14:paraId="3A12604D" w14:textId="77777777" w:rsidR="002815C4" w:rsidRPr="005E7ECB" w:rsidRDefault="00147F83" w:rsidP="005D6D1B">
      <w:pPr>
        <w:spacing w:line="360" w:lineRule="auto"/>
        <w:jc w:val="both"/>
        <w:rPr>
          <w:rFonts w:cs="Times New Roman"/>
          <w:sz w:val="24"/>
          <w:szCs w:val="24"/>
        </w:rPr>
      </w:pPr>
      <w:r w:rsidRPr="005E7ECB">
        <w:rPr>
          <w:rFonts w:cs="Times New Roman"/>
          <w:sz w:val="24"/>
          <w:szCs w:val="24"/>
        </w:rPr>
        <w:t xml:space="preserve">[2] World Bank, “Tourism sector </w:t>
      </w:r>
      <w:r w:rsidRPr="005E7ECB">
        <w:rPr>
          <w:rFonts w:cs="Times New Roman"/>
          <w:sz w:val="24"/>
          <w:szCs w:val="24"/>
        </w:rPr>
        <w:t>performance in Tanzania,” 2022.</w:t>
      </w:r>
    </w:p>
    <w:p w14:paraId="6E0538CB" w14:textId="77777777" w:rsidR="002815C4" w:rsidRPr="005E7ECB" w:rsidRDefault="00147F83" w:rsidP="005D6D1B">
      <w:pPr>
        <w:spacing w:line="360" w:lineRule="auto"/>
        <w:jc w:val="both"/>
        <w:rPr>
          <w:rFonts w:cs="Times New Roman"/>
          <w:sz w:val="24"/>
          <w:szCs w:val="24"/>
        </w:rPr>
      </w:pPr>
      <w:r w:rsidRPr="005E7ECB">
        <w:rPr>
          <w:rFonts w:cs="Times New Roman"/>
          <w:sz w:val="24"/>
          <w:szCs w:val="24"/>
        </w:rPr>
        <w:t>[3] J. Smith and A. Brown, “Digital information challenges in tourism,” Tourism Management, vol. 85, 2021.</w:t>
      </w:r>
    </w:p>
    <w:p w14:paraId="5960C73E" w14:textId="77777777" w:rsidR="002815C4" w:rsidRPr="005E7ECB" w:rsidRDefault="00147F83" w:rsidP="005D6D1B">
      <w:pPr>
        <w:spacing w:line="360" w:lineRule="auto"/>
        <w:jc w:val="both"/>
        <w:rPr>
          <w:rFonts w:cs="Times New Roman"/>
          <w:sz w:val="24"/>
          <w:szCs w:val="24"/>
        </w:rPr>
      </w:pPr>
      <w:r w:rsidRPr="005E7ECB">
        <w:rPr>
          <w:rFonts w:cs="Times New Roman"/>
          <w:sz w:val="24"/>
          <w:szCs w:val="24"/>
        </w:rPr>
        <w:t>[4] R. Kumar and J. Lee, “AI chatbots in tourism services,” International Journal of Information Management, vol. 68,</w:t>
      </w:r>
      <w:r w:rsidRPr="005E7ECB">
        <w:rPr>
          <w:rFonts w:cs="Times New Roman"/>
          <w:sz w:val="24"/>
          <w:szCs w:val="24"/>
        </w:rPr>
        <w:t xml:space="preserve"> 2023.</w:t>
      </w:r>
    </w:p>
    <w:p w14:paraId="70C88D55" w14:textId="77777777" w:rsidR="002815C4" w:rsidRPr="005E7ECB" w:rsidRDefault="00147F83" w:rsidP="005D6D1B">
      <w:pPr>
        <w:spacing w:line="360" w:lineRule="auto"/>
        <w:jc w:val="both"/>
        <w:rPr>
          <w:rFonts w:cs="Times New Roman"/>
          <w:sz w:val="24"/>
          <w:szCs w:val="24"/>
        </w:rPr>
      </w:pPr>
      <w:r w:rsidRPr="005E7ECB">
        <w:rPr>
          <w:rFonts w:cs="Times New Roman"/>
          <w:sz w:val="24"/>
          <w:szCs w:val="24"/>
        </w:rPr>
        <w:t>[5] L. Rodriguez and S. Park, “GPS‑based intelligent tour planning,” IEEE Transactions on Intelligent Transportation Systems, vol. 23, 2022.</w:t>
      </w:r>
    </w:p>
    <w:p w14:paraId="58E2E0BA" w14:textId="77777777" w:rsidR="002815C4" w:rsidRPr="005E7ECB" w:rsidRDefault="00147F83" w:rsidP="005D6D1B">
      <w:pPr>
        <w:spacing w:line="360" w:lineRule="auto"/>
        <w:jc w:val="both"/>
        <w:rPr>
          <w:rFonts w:cs="Times New Roman"/>
          <w:sz w:val="24"/>
          <w:szCs w:val="24"/>
        </w:rPr>
      </w:pPr>
      <w:r w:rsidRPr="005E7ECB">
        <w:rPr>
          <w:rFonts w:cs="Times New Roman"/>
          <w:sz w:val="24"/>
          <w:szCs w:val="24"/>
        </w:rPr>
        <w:t xml:space="preserve">[6] M. Ibrahim et al., “Context‑aware smart tourism systems,” Expert Systems with Applications, vol. 218, </w:t>
      </w:r>
      <w:r w:rsidRPr="005E7ECB">
        <w:rPr>
          <w:rFonts w:cs="Times New Roman"/>
          <w:sz w:val="24"/>
          <w:szCs w:val="24"/>
        </w:rPr>
        <w:t>2024.</w:t>
      </w:r>
    </w:p>
    <w:p w14:paraId="12D41A50" w14:textId="77777777" w:rsidR="002815C4" w:rsidRPr="005E7ECB" w:rsidRDefault="00147F83" w:rsidP="005D6D1B">
      <w:pPr>
        <w:spacing w:line="360" w:lineRule="auto"/>
        <w:jc w:val="both"/>
        <w:rPr>
          <w:rFonts w:cs="Times New Roman"/>
          <w:sz w:val="24"/>
          <w:szCs w:val="24"/>
        </w:rPr>
      </w:pPr>
      <w:r w:rsidRPr="005E7ECB">
        <w:rPr>
          <w:rFonts w:cs="Times New Roman"/>
          <w:sz w:val="24"/>
          <w:szCs w:val="24"/>
        </w:rPr>
        <w:t>[7] Y. Zhang et al., “Tourist information reliability issues,” Journal of Travel Research, 2022.</w:t>
      </w:r>
    </w:p>
    <w:p w14:paraId="6E022143" w14:textId="77777777" w:rsidR="002815C4" w:rsidRPr="005E7ECB" w:rsidRDefault="00147F83" w:rsidP="005D6D1B">
      <w:pPr>
        <w:spacing w:line="360" w:lineRule="auto"/>
        <w:jc w:val="both"/>
        <w:rPr>
          <w:rFonts w:cs="Times New Roman"/>
          <w:sz w:val="24"/>
          <w:szCs w:val="24"/>
        </w:rPr>
      </w:pPr>
      <w:r w:rsidRPr="005E7ECB">
        <w:rPr>
          <w:rFonts w:cs="Times New Roman"/>
          <w:sz w:val="24"/>
          <w:szCs w:val="24"/>
        </w:rPr>
        <w:t>[8] C. Chen et al., “Mobile tourism recommender systems using AI,” IEEE Access, vol. 10, 2022.</w:t>
      </w:r>
    </w:p>
    <w:p w14:paraId="62C2FC00" w14:textId="77777777" w:rsidR="002815C4" w:rsidRPr="005E7ECB" w:rsidRDefault="00147F83" w:rsidP="005D6D1B">
      <w:pPr>
        <w:spacing w:line="360" w:lineRule="auto"/>
        <w:jc w:val="both"/>
        <w:rPr>
          <w:rFonts w:cs="Times New Roman"/>
          <w:sz w:val="24"/>
          <w:szCs w:val="24"/>
        </w:rPr>
      </w:pPr>
      <w:r w:rsidRPr="005E7ECB">
        <w:rPr>
          <w:rFonts w:cs="Times New Roman"/>
          <w:sz w:val="24"/>
          <w:szCs w:val="24"/>
        </w:rPr>
        <w:t>[9] R. Kumar and J. Lee, “AI chatbots in tourism,” 2023.</w:t>
      </w:r>
    </w:p>
    <w:p w14:paraId="6D4A8528" w14:textId="77777777" w:rsidR="002815C4" w:rsidRPr="005E7ECB" w:rsidRDefault="00147F83" w:rsidP="005D6D1B">
      <w:pPr>
        <w:spacing w:line="360" w:lineRule="auto"/>
        <w:jc w:val="both"/>
        <w:rPr>
          <w:rFonts w:cs="Times New Roman"/>
          <w:sz w:val="24"/>
          <w:szCs w:val="24"/>
        </w:rPr>
      </w:pPr>
      <w:r w:rsidRPr="005E7ECB">
        <w:rPr>
          <w:rFonts w:cs="Times New Roman"/>
          <w:sz w:val="24"/>
          <w:szCs w:val="24"/>
        </w:rPr>
        <w:t>[</w:t>
      </w:r>
      <w:r w:rsidRPr="005E7ECB">
        <w:rPr>
          <w:rFonts w:cs="Times New Roman"/>
          <w:sz w:val="24"/>
          <w:szCs w:val="24"/>
        </w:rPr>
        <w:t>10] Y. Zhang et al., “Augmented reality for heritage tourism,” Journal of Tourism Technology, 2023.</w:t>
      </w:r>
    </w:p>
    <w:p w14:paraId="5EE344B8" w14:textId="77777777" w:rsidR="002815C4" w:rsidRPr="005E7ECB" w:rsidRDefault="00147F83" w:rsidP="005D6D1B">
      <w:pPr>
        <w:spacing w:line="360" w:lineRule="auto"/>
        <w:jc w:val="both"/>
        <w:rPr>
          <w:rFonts w:cs="Times New Roman"/>
          <w:sz w:val="24"/>
          <w:szCs w:val="24"/>
        </w:rPr>
      </w:pPr>
      <w:r w:rsidRPr="005E7ECB">
        <w:rPr>
          <w:rFonts w:cs="Times New Roman"/>
          <w:sz w:val="24"/>
          <w:szCs w:val="24"/>
        </w:rPr>
        <w:t>[11] L. Rodriguez and S. Park, “GPS tour planning,” 2022.</w:t>
      </w:r>
    </w:p>
    <w:p w14:paraId="485E3C49" w14:textId="43961188" w:rsidR="00E8002A" w:rsidRPr="005E7ECB" w:rsidRDefault="00147F83" w:rsidP="005D6D1B">
      <w:pPr>
        <w:spacing w:line="360" w:lineRule="auto"/>
        <w:jc w:val="both"/>
        <w:rPr>
          <w:rFonts w:cs="Times New Roman"/>
          <w:sz w:val="24"/>
          <w:szCs w:val="24"/>
        </w:rPr>
      </w:pPr>
      <w:r w:rsidRPr="005E7ECB">
        <w:rPr>
          <w:rFonts w:cs="Times New Roman"/>
          <w:sz w:val="24"/>
          <w:szCs w:val="24"/>
        </w:rPr>
        <w:t>[12] H. Wang et al., “Image recognition for heritage sites,” Expert Systems with Applications, 202</w:t>
      </w:r>
      <w:r w:rsidRPr="005E7ECB">
        <w:rPr>
          <w:rFonts w:cs="Times New Roman"/>
          <w:sz w:val="24"/>
          <w:szCs w:val="24"/>
        </w:rPr>
        <w:t>4.</w:t>
      </w:r>
    </w:p>
    <w:p w14:paraId="7F01258D" w14:textId="51230AB2" w:rsidR="002815C4" w:rsidRPr="005E7ECB" w:rsidRDefault="00147F83" w:rsidP="005D6D1B">
      <w:pPr>
        <w:spacing w:line="360" w:lineRule="auto"/>
        <w:jc w:val="both"/>
        <w:rPr>
          <w:rFonts w:cs="Times New Roman"/>
          <w:sz w:val="24"/>
          <w:szCs w:val="24"/>
        </w:rPr>
      </w:pPr>
      <w:r w:rsidRPr="005E7ECB">
        <w:rPr>
          <w:rFonts w:cs="Times New Roman"/>
          <w:sz w:val="24"/>
          <w:szCs w:val="24"/>
        </w:rPr>
        <w:t>[13] M. Ibrahim et al., “Smart tourism platforms,” 2024.</w:t>
      </w:r>
    </w:p>
    <w:p w14:paraId="6A0A9C77" w14:textId="77777777" w:rsidR="002815C4" w:rsidRPr="005E7ECB" w:rsidRDefault="002815C4" w:rsidP="005D6D1B">
      <w:pPr>
        <w:spacing w:line="360" w:lineRule="auto"/>
        <w:jc w:val="both"/>
        <w:rPr>
          <w:rFonts w:cs="Times New Roman"/>
          <w:sz w:val="24"/>
          <w:szCs w:val="24"/>
        </w:rPr>
      </w:pPr>
    </w:p>
    <w:sectPr w:rsidR="002815C4" w:rsidRPr="005E7ECB"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6CC91" w14:textId="77777777" w:rsidR="00147F83" w:rsidRDefault="00147F83" w:rsidP="00AD7BAD">
      <w:pPr>
        <w:spacing w:after="0" w:line="240" w:lineRule="auto"/>
      </w:pPr>
      <w:r>
        <w:separator/>
      </w:r>
    </w:p>
  </w:endnote>
  <w:endnote w:type="continuationSeparator" w:id="0">
    <w:p w14:paraId="16B472DE" w14:textId="77777777" w:rsidR="00147F83" w:rsidRDefault="00147F83" w:rsidP="00AD7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E2C3E" w14:textId="77777777" w:rsidR="00147F83" w:rsidRDefault="00147F83" w:rsidP="00AD7BAD">
      <w:pPr>
        <w:spacing w:after="0" w:line="240" w:lineRule="auto"/>
      </w:pPr>
      <w:r>
        <w:separator/>
      </w:r>
    </w:p>
  </w:footnote>
  <w:footnote w:type="continuationSeparator" w:id="0">
    <w:p w14:paraId="60492E89" w14:textId="77777777" w:rsidR="00147F83" w:rsidRDefault="00147F83" w:rsidP="00AD7B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82337FA"/>
    <w:multiLevelType w:val="hybridMultilevel"/>
    <w:tmpl w:val="70B6803C"/>
    <w:lvl w:ilvl="0" w:tplc="F33E236A">
      <w:start w:val="1"/>
      <w:numFmt w:val="lowerRoma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B162B9"/>
    <w:multiLevelType w:val="hybridMultilevel"/>
    <w:tmpl w:val="1E3C5942"/>
    <w:lvl w:ilvl="0" w:tplc="41D61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FE19A3"/>
    <w:multiLevelType w:val="hybridMultilevel"/>
    <w:tmpl w:val="8674A3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E97BBB"/>
    <w:multiLevelType w:val="hybridMultilevel"/>
    <w:tmpl w:val="B4000B16"/>
    <w:lvl w:ilvl="0" w:tplc="B456E2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47F83"/>
    <w:rsid w:val="0015074B"/>
    <w:rsid w:val="002815C4"/>
    <w:rsid w:val="0029639D"/>
    <w:rsid w:val="002E47C5"/>
    <w:rsid w:val="00310F48"/>
    <w:rsid w:val="00326F90"/>
    <w:rsid w:val="00343D89"/>
    <w:rsid w:val="00435A11"/>
    <w:rsid w:val="00453DCD"/>
    <w:rsid w:val="00567B98"/>
    <w:rsid w:val="005D6D1B"/>
    <w:rsid w:val="005E7ECB"/>
    <w:rsid w:val="006048B6"/>
    <w:rsid w:val="009E0DDA"/>
    <w:rsid w:val="00AA1D8D"/>
    <w:rsid w:val="00AD7BAD"/>
    <w:rsid w:val="00B465D4"/>
    <w:rsid w:val="00B47730"/>
    <w:rsid w:val="00BB6E2F"/>
    <w:rsid w:val="00CB0664"/>
    <w:rsid w:val="00E8002A"/>
    <w:rsid w:val="00EB62F9"/>
    <w:rsid w:val="00F8130B"/>
    <w:rsid w:val="00F87A2F"/>
    <w:rsid w:val="00FC693F"/>
    <w:rsid w:val="00FF6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7CC069"/>
  <w14:defaultImageDpi w14:val="300"/>
  <w15:docId w15:val="{1FB2C16C-D59B-4EB4-AC06-B26DB66F4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hAnsi="Times New Roman"/>
      <w:sz w:val="1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05AB3-FD8A-41BB-8F0B-095E926EA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17</Pages>
  <Words>4101</Words>
  <Characters>23381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27428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Hp</cp:lastModifiedBy>
  <cp:revision>10</cp:revision>
  <dcterms:created xsi:type="dcterms:W3CDTF">2013-12-23T23:15:00Z</dcterms:created>
  <dcterms:modified xsi:type="dcterms:W3CDTF">2026-02-16T09:40:00Z</dcterms:modified>
  <cp:category/>
</cp:coreProperties>
</file>