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781" w:rsidRDefault="00233781" w:rsidP="00233781">
      <w:p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                    RUAHA CATHOLIC UNIVERSITY</w:t>
      </w:r>
    </w:p>
    <w:p w:rsidR="00233781" w:rsidRDefault="00233781" w:rsidP="00233781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FACULTY OF INFORMATION AND COMMUNICATION</w:t>
      </w:r>
    </w:p>
    <w:p w:rsidR="00233781" w:rsidRDefault="00233781" w:rsidP="0023378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TECHNOLOGY</w:t>
      </w:r>
    </w:p>
    <w:p w:rsidR="00233781" w:rsidRDefault="00233781" w:rsidP="00233781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DEPARTMENT OF COMPUTER SCIENCE</w:t>
      </w:r>
    </w:p>
    <w:p w:rsidR="00233781" w:rsidRDefault="00233781" w:rsidP="00233781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noProof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2354F58" wp14:editId="6231BA09">
            <wp:simplePos x="0" y="0"/>
            <wp:positionH relativeFrom="column">
              <wp:posOffset>1266825</wp:posOffset>
            </wp:positionH>
            <wp:positionV relativeFrom="paragraph">
              <wp:posOffset>13334</wp:posOffset>
            </wp:positionV>
            <wp:extent cx="2726055" cy="1981200"/>
            <wp:effectExtent l="0" t="0" r="0" b="0"/>
            <wp:wrapSquare wrapText="bothSides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/>
                    <a:srcRect l="-18112" t="28062" r="-2588" b="27381"/>
                    <a:stretch/>
                  </pic:blipFill>
                  <pic:spPr>
                    <a:xfrm>
                      <a:off x="0" y="0"/>
                      <a:ext cx="2726055" cy="1981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3781" w:rsidRDefault="00233781" w:rsidP="00233781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textWrapping" w:clear="all"/>
      </w:r>
    </w:p>
    <w:p w:rsidR="00233781" w:rsidRDefault="00233781" w:rsidP="0023378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COURSE NAME: FINAL YEAR PROJECT.</w:t>
      </w:r>
    </w:p>
    <w:p w:rsidR="00233781" w:rsidRDefault="00233781" w:rsidP="0023378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COURSE CODE: </w:t>
      </w:r>
      <w:r>
        <w:rPr>
          <w:rFonts w:cs="Times New Roman"/>
          <w:bCs/>
          <w:szCs w:val="24"/>
        </w:rPr>
        <w:t>RCS 339</w:t>
      </w:r>
    </w:p>
    <w:p w:rsidR="00233781" w:rsidRDefault="00233781" w:rsidP="00233781">
      <w:pPr>
        <w:rPr>
          <w:rFonts w:cs="Times New Roman"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ACADEMIC YEAR: </w:t>
      </w:r>
      <w:r>
        <w:rPr>
          <w:rFonts w:cs="Times New Roman"/>
          <w:bCs/>
          <w:sz w:val="28"/>
          <w:szCs w:val="28"/>
        </w:rPr>
        <w:t xml:space="preserve">2025/2026 </w:t>
      </w:r>
    </w:p>
    <w:p w:rsidR="00233781" w:rsidRDefault="00233781" w:rsidP="00233781">
      <w:pPr>
        <w:rPr>
          <w:rFonts w:cs="Times New Roman"/>
          <w:b/>
          <w:sz w:val="28"/>
          <w:szCs w:val="28"/>
        </w:rPr>
      </w:pPr>
    </w:p>
    <w:tbl>
      <w:tblPr>
        <w:tblStyle w:val="TableGrid"/>
        <w:tblW w:w="7398" w:type="dxa"/>
        <w:tblLayout w:type="fixed"/>
        <w:tblLook w:val="04A0" w:firstRow="1" w:lastRow="0" w:firstColumn="1" w:lastColumn="0" w:noHBand="0" w:noVBand="1"/>
      </w:tblPr>
      <w:tblGrid>
        <w:gridCol w:w="468"/>
        <w:gridCol w:w="3400"/>
        <w:gridCol w:w="3530"/>
      </w:tblGrid>
      <w:tr w:rsidR="00233781" w:rsidTr="005D53AD">
        <w:trPr>
          <w:trHeight w:val="260"/>
        </w:trPr>
        <w:tc>
          <w:tcPr>
            <w:tcW w:w="7398" w:type="dxa"/>
            <w:gridSpan w:val="3"/>
          </w:tcPr>
          <w:p w:rsidR="00233781" w:rsidRDefault="00233781" w:rsidP="005D53AD">
            <w:pPr>
              <w:jc w:val="center"/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t>PARTICIPANTS NAMES</w:t>
            </w:r>
          </w:p>
        </w:tc>
      </w:tr>
      <w:tr w:rsidR="00233781" w:rsidTr="005D53AD">
        <w:trPr>
          <w:trHeight w:val="520"/>
        </w:trPr>
        <w:tc>
          <w:tcPr>
            <w:tcW w:w="468" w:type="dxa"/>
          </w:tcPr>
          <w:p w:rsidR="00233781" w:rsidRDefault="00233781" w:rsidP="005D53AD">
            <w:pPr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t>S/N</w:t>
            </w:r>
          </w:p>
        </w:tc>
        <w:tc>
          <w:tcPr>
            <w:tcW w:w="3400" w:type="dxa"/>
          </w:tcPr>
          <w:p w:rsidR="00233781" w:rsidRDefault="00233781" w:rsidP="005D53AD">
            <w:pPr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t>STUDENT NAME</w:t>
            </w:r>
          </w:p>
        </w:tc>
        <w:tc>
          <w:tcPr>
            <w:tcW w:w="3530" w:type="dxa"/>
          </w:tcPr>
          <w:p w:rsidR="00233781" w:rsidRDefault="00233781" w:rsidP="005D53AD">
            <w:pPr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t>REGISTRATION NUMBER</w:t>
            </w:r>
          </w:p>
        </w:tc>
      </w:tr>
      <w:tr w:rsidR="00233781" w:rsidTr="005D53AD">
        <w:trPr>
          <w:trHeight w:val="287"/>
        </w:trPr>
        <w:tc>
          <w:tcPr>
            <w:tcW w:w="468" w:type="dxa"/>
          </w:tcPr>
          <w:p w:rsidR="00233781" w:rsidRDefault="00233781" w:rsidP="005D53A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3400" w:type="dxa"/>
          </w:tcPr>
          <w:p w:rsidR="00233781" w:rsidRDefault="00233781" w:rsidP="005D53A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YONA LAZARO MWANO</w:t>
            </w:r>
          </w:p>
        </w:tc>
        <w:tc>
          <w:tcPr>
            <w:tcW w:w="3530" w:type="dxa"/>
          </w:tcPr>
          <w:p w:rsidR="00233781" w:rsidRDefault="00233781" w:rsidP="005D53A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RU/BCS/2023/009</w:t>
            </w:r>
          </w:p>
        </w:tc>
      </w:tr>
      <w:tr w:rsidR="00233781" w:rsidTr="005D53AD">
        <w:trPr>
          <w:trHeight w:val="260"/>
        </w:trPr>
        <w:tc>
          <w:tcPr>
            <w:tcW w:w="468" w:type="dxa"/>
          </w:tcPr>
          <w:p w:rsidR="00233781" w:rsidRDefault="00233781" w:rsidP="005D53A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3400" w:type="dxa"/>
          </w:tcPr>
          <w:p w:rsidR="00233781" w:rsidRDefault="00233781" w:rsidP="005D53A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BAKARI A. ATHUMAN </w:t>
            </w:r>
          </w:p>
        </w:tc>
        <w:tc>
          <w:tcPr>
            <w:tcW w:w="3530" w:type="dxa"/>
          </w:tcPr>
          <w:p w:rsidR="00233781" w:rsidRDefault="00233781" w:rsidP="005D53A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RU/BCS/2023/163</w:t>
            </w:r>
          </w:p>
        </w:tc>
      </w:tr>
      <w:tr w:rsidR="00233781" w:rsidTr="005D53AD">
        <w:trPr>
          <w:trHeight w:val="413"/>
        </w:trPr>
        <w:tc>
          <w:tcPr>
            <w:tcW w:w="468" w:type="dxa"/>
          </w:tcPr>
          <w:p w:rsidR="00233781" w:rsidRDefault="00233781" w:rsidP="005D53A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3400" w:type="dxa"/>
          </w:tcPr>
          <w:p w:rsidR="00233781" w:rsidRDefault="00233781" w:rsidP="005D53A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GLORY SEVERIN KIMARO</w:t>
            </w:r>
          </w:p>
        </w:tc>
        <w:tc>
          <w:tcPr>
            <w:tcW w:w="3530" w:type="dxa"/>
          </w:tcPr>
          <w:p w:rsidR="00233781" w:rsidRDefault="00233781" w:rsidP="005D53A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RU/BCS/2023/159</w:t>
            </w:r>
          </w:p>
        </w:tc>
      </w:tr>
    </w:tbl>
    <w:p w:rsidR="00233781" w:rsidRDefault="00233781" w:rsidP="00233781">
      <w:pPr>
        <w:rPr>
          <w:rFonts w:cs="Times New Roman"/>
          <w:b/>
          <w:szCs w:val="24"/>
        </w:rPr>
      </w:pPr>
    </w:p>
    <w:p w:rsidR="00233781" w:rsidRDefault="00233781" w:rsidP="00233781"/>
    <w:p w:rsidR="00233781" w:rsidRDefault="00233781" w:rsidP="00233781"/>
    <w:p w:rsidR="00233781" w:rsidRDefault="00233781" w:rsidP="00233781"/>
    <w:p w:rsidR="00233781" w:rsidRDefault="00233781" w:rsidP="00233781"/>
    <w:p w:rsidR="00233781" w:rsidRDefault="00233781">
      <w:pPr>
        <w:spacing w:after="360" w:line="360" w:lineRule="auto"/>
        <w:rPr>
          <w:b/>
        </w:rPr>
      </w:pPr>
    </w:p>
    <w:p w:rsidR="008C0A3D" w:rsidRDefault="00233781">
      <w:pPr>
        <w:spacing w:after="360" w:line="360" w:lineRule="auto"/>
      </w:pPr>
      <w:r w:rsidRPr="00233781">
        <w:lastRenderedPageBreak/>
        <w:t>Project Title</w:t>
      </w:r>
      <w:r>
        <w:rPr>
          <w:b/>
        </w:rPr>
        <w:t>:</w:t>
      </w:r>
      <w:r>
        <w:t xml:space="preserve"> </w:t>
      </w:r>
      <w:r>
        <w:rPr>
          <w:b/>
        </w:rPr>
        <w:t>SECURE ATTENDANCE SYSTEM INTEGRATING FACE RECOGNITION, GEOLOCATION, AND DYNAMIC CODES</w:t>
      </w:r>
    </w:p>
    <w:p w:rsidR="008C0A3D" w:rsidRDefault="00233781">
      <w:pPr>
        <w:spacing w:after="360" w:line="360" w:lineRule="auto"/>
      </w:pPr>
      <w:r>
        <w:rPr>
          <w:b/>
        </w:rPr>
        <w:t>1. Introduction</w:t>
      </w:r>
    </w:p>
    <w:p w:rsidR="008C0A3D" w:rsidRDefault="00233781">
      <w:pPr>
        <w:spacing w:after="360" w:line="360" w:lineRule="auto"/>
      </w:pPr>
      <w:r>
        <w:t xml:space="preserve">Traditional attendance systems, whether manual roll-calls, passcodes, or static biometric devices, are susceptible to errors and </w:t>
      </w:r>
      <w:r>
        <w:t>malpractice such as proxy attendance, location spoofing, and code sharing. With the increasing need for secure, digital, and contactless attendance processes in academic settings, there is demand for a robust platform that ensures only authorized individua</w:t>
      </w:r>
      <w:r>
        <w:t>ls mark their presence within the rightful time and location. By leveraging Progressive Web App (PWA) technologies, facial recognition, geolocation, and dynamic one-time codes, this project aims to deliver a reliable, transparent, and user-friendly attenda</w:t>
      </w:r>
      <w:r>
        <w:t>nce ecosystem accessible from any device.</w:t>
      </w:r>
    </w:p>
    <w:p w:rsidR="008C0A3D" w:rsidRDefault="00233781">
      <w:pPr>
        <w:spacing w:after="360" w:line="360" w:lineRule="auto"/>
      </w:pPr>
      <w:r>
        <w:rPr>
          <w:b/>
        </w:rPr>
        <w:t>2. Problem Statement</w:t>
      </w:r>
    </w:p>
    <w:p w:rsidR="008C0A3D" w:rsidRDefault="00233781">
      <w:pPr>
        <w:spacing w:after="360" w:line="360" w:lineRule="auto"/>
      </w:pPr>
      <w:r>
        <w:t xml:space="preserve">Conventional and even older digital attendance solutions face persistent challenges concerning security and user verification. Proxy attendance through password/code sharing, “buddy punching,” </w:t>
      </w:r>
      <w:r>
        <w:t>spoofed GPS, and outdated record management systems compromise the authenticity of attendance logs. Many solutions also require costly hardware, lack real-time monitoring, and fail to integrate advanced multi-factor authentication. There is, therefore, a n</w:t>
      </w:r>
      <w:r>
        <w:t>eed for a comprehensive, secure attendance system that combines face recognition, live geolocation verification, and dynamic code entry in a user-friendly web platform, reducing fraud and streamlining recordkeeping.</w:t>
      </w:r>
    </w:p>
    <w:p w:rsidR="008C0A3D" w:rsidRDefault="00233781">
      <w:pPr>
        <w:spacing w:after="360" w:line="360" w:lineRule="auto"/>
      </w:pPr>
      <w:r>
        <w:rPr>
          <w:b/>
        </w:rPr>
        <w:t>3. Objectives of the Project</w:t>
      </w:r>
    </w:p>
    <w:p w:rsidR="008C0A3D" w:rsidRDefault="00233781">
      <w:pPr>
        <w:spacing w:after="360" w:line="360" w:lineRule="auto"/>
      </w:pPr>
      <w:r>
        <w:rPr>
          <w:b/>
        </w:rPr>
        <w:t>Main Object</w:t>
      </w:r>
      <w:r>
        <w:rPr>
          <w:b/>
        </w:rPr>
        <w:t>ive:</w:t>
      </w:r>
    </w:p>
    <w:p w:rsidR="008C0A3D" w:rsidRDefault="00233781">
      <w:pPr>
        <w:spacing w:after="360" w:line="360" w:lineRule="auto"/>
      </w:pPr>
      <w:r>
        <w:t>To design and implement a secure, multi-factor online attendance system utilizing face recognition, geolocation, and dynamic PIN code entry to ensure reliable, real-time identity verification and prevent proxy check-ins.</w:t>
      </w:r>
    </w:p>
    <w:p w:rsidR="008C0A3D" w:rsidRDefault="00233781">
      <w:pPr>
        <w:spacing w:after="360" w:line="360" w:lineRule="auto"/>
      </w:pPr>
      <w:r>
        <w:rPr>
          <w:b/>
        </w:rPr>
        <w:lastRenderedPageBreak/>
        <w:t>Specific Objectives:</w:t>
      </w:r>
    </w:p>
    <w:p w:rsidR="008C0A3D" w:rsidRDefault="00233781">
      <w:pPr>
        <w:spacing w:after="360" w:line="360" w:lineRule="auto"/>
      </w:pPr>
      <w:r>
        <w:t>1. To dev</w:t>
      </w:r>
      <w:r>
        <w:t xml:space="preserve">elop a facial recognition enrollment and verification module </w:t>
      </w:r>
      <w:r>
        <w:t>to uniquely identify each student</w:t>
      </w:r>
      <w:r>
        <w:t xml:space="preserve"> at the point of attendance.</w:t>
      </w:r>
    </w:p>
    <w:p w:rsidR="008C0A3D" w:rsidRDefault="00233781">
      <w:pPr>
        <w:spacing w:after="360" w:line="360" w:lineRule="auto"/>
      </w:pPr>
      <w:r>
        <w:t>2. To implement live geo-</w:t>
      </w:r>
      <w:r>
        <w:t>location checks and mapping,</w:t>
      </w:r>
      <w:r>
        <w:t xml:space="preserve"> verifying th</w:t>
      </w:r>
      <w:r>
        <w:t>at attendance can only be marked within specified location boundaries.</w:t>
      </w:r>
    </w:p>
    <w:p w:rsidR="008C0A3D" w:rsidRDefault="00233781">
      <w:pPr>
        <w:spacing w:after="360" w:line="360" w:lineRule="auto"/>
      </w:pPr>
      <w:r>
        <w:t>3. To automatically generate and validate dynamic, time-sensitive codes (PINs) required for each attendance session, ensuring authentic check-in.</w:t>
      </w:r>
    </w:p>
    <w:p w:rsidR="008C0A3D" w:rsidRDefault="00233781">
      <w:pPr>
        <w:spacing w:after="360" w:line="360" w:lineRule="auto"/>
      </w:pPr>
      <w:r>
        <w:t>4. To engineer the platform as a mobile</w:t>
      </w:r>
      <w:r>
        <w:t xml:space="preserve">-friendly, installable Progressive Web </w:t>
      </w:r>
      <w:proofErr w:type="gramStart"/>
      <w:r>
        <w:t>App .</w:t>
      </w:r>
      <w:proofErr w:type="gramEnd"/>
    </w:p>
    <w:p w:rsidR="008C0A3D" w:rsidRDefault="00233781">
      <w:pPr>
        <w:spacing w:after="360" w:line="360" w:lineRule="auto"/>
      </w:pPr>
      <w:r>
        <w:rPr>
          <w:b/>
        </w:rPr>
        <w:t>4. Scope of the Project</w:t>
      </w:r>
    </w:p>
    <w:p w:rsidR="008C0A3D" w:rsidRDefault="00233781">
      <w:pPr>
        <w:spacing w:after="360" w:line="360" w:lineRule="auto"/>
      </w:pPr>
      <w:r>
        <w:t>The system will support secure attendance tracking for universities and colleges. It covers registration (</w:t>
      </w:r>
      <w:r>
        <w:t>with facial biometrics), mobile/web login, session management by lecturers/admins, attendance taking by students via face, location and PIN, real-time reporting, and CSV analytics export. The system does not include integrations with external HR/payroll mo</w:t>
      </w:r>
      <w:r>
        <w:t>dules, SMS/email notifications, or legacy biometric hardware bridging.</w:t>
      </w:r>
    </w:p>
    <w:p w:rsidR="008C0A3D" w:rsidRDefault="00233781">
      <w:pPr>
        <w:spacing w:after="360" w:line="360" w:lineRule="auto"/>
      </w:pPr>
      <w:r>
        <w:rPr>
          <w:b/>
        </w:rPr>
        <w:t>5. Significance of the Project</w:t>
      </w:r>
    </w:p>
    <w:p w:rsidR="008C0A3D" w:rsidRDefault="00233781">
      <w:pPr>
        <w:spacing w:after="360" w:line="360" w:lineRule="auto"/>
      </w:pPr>
      <w:r>
        <w:t>This Secure Attendance System will greatly mitigate cheating and "buddy punching," automate attendance analytics, and offer a truly remote-capable, device</w:t>
      </w:r>
      <w:r>
        <w:t>-agnostic roll-call process. Institutions will benefit from reduced fraud, improved auditability, and lower administrative burdens. Participants gain a seamless, privacy-conscious method to check in from their smartphones or laptops, promoting accountabili</w:t>
      </w:r>
      <w:r>
        <w:t>ty and saving time. The use of PWA ensures native-app feel and offline reliability.</w:t>
      </w:r>
    </w:p>
    <w:p w:rsidR="00233781" w:rsidRDefault="00233781">
      <w:pPr>
        <w:spacing w:after="360" w:line="360" w:lineRule="auto"/>
        <w:rPr>
          <w:b/>
        </w:rPr>
      </w:pPr>
    </w:p>
    <w:p w:rsidR="008C0A3D" w:rsidRDefault="00233781">
      <w:pPr>
        <w:spacing w:after="360" w:line="360" w:lineRule="auto"/>
      </w:pPr>
      <w:r>
        <w:rPr>
          <w:b/>
        </w:rPr>
        <w:lastRenderedPageBreak/>
        <w:t>6. Technology Stack Implementation</w:t>
      </w:r>
    </w:p>
    <w:p w:rsidR="008C0A3D" w:rsidRDefault="00233781">
      <w:pPr>
        <w:spacing w:after="360" w:line="360" w:lineRule="auto"/>
      </w:pPr>
      <w:r>
        <w:t>Backend: PHP with RESTful API architecture</w:t>
      </w:r>
    </w:p>
    <w:p w:rsidR="008C0A3D" w:rsidRDefault="00233781">
      <w:pPr>
        <w:spacing w:after="360" w:line="360" w:lineRule="auto"/>
      </w:pPr>
      <w:r>
        <w:t>Database: MySQL, with normalized and optimized tables for facial tokens, locations, and attend</w:t>
      </w:r>
      <w:r>
        <w:t>ance records</w:t>
      </w:r>
    </w:p>
    <w:p w:rsidR="008C0A3D" w:rsidRDefault="00233781">
      <w:pPr>
        <w:spacing w:after="360" w:line="360" w:lineRule="auto"/>
      </w:pPr>
      <w:r>
        <w:t>Frontend: Hybrid interface using Bootstrap 5, Bulma, Materialize CSS, and Tailwind CSS for modern, responsive, accessible UI</w:t>
      </w:r>
    </w:p>
    <w:p w:rsidR="008C0A3D" w:rsidRDefault="00233781">
      <w:pPr>
        <w:spacing w:after="360" w:line="360" w:lineRule="auto"/>
      </w:pPr>
      <w:r>
        <w:t>PWA Features: Service Workers for offline support, Web App Manifest, Install prompt</w:t>
      </w:r>
    </w:p>
    <w:p w:rsidR="008C0A3D" w:rsidRDefault="00233781">
      <w:pPr>
        <w:spacing w:after="360" w:line="360" w:lineRule="auto"/>
      </w:pPr>
      <w:r>
        <w:t>APIs &amp; Libraries: Face++ API for f</w:t>
      </w:r>
      <w:r>
        <w:t>acial recognition; Leaflet.js for interactive mapping; HTML5 Geolocation API for live location checks</w:t>
      </w:r>
    </w:p>
    <w:p w:rsidR="008C0A3D" w:rsidRDefault="00233781">
      <w:pPr>
        <w:spacing w:after="360" w:line="360" w:lineRule="auto"/>
      </w:pPr>
      <w:r>
        <w:t>Interaction: AJAX for real-time, no-page-reload user experience</w:t>
      </w:r>
    </w:p>
    <w:p w:rsidR="008C0A3D" w:rsidRDefault="00233781">
      <w:pPr>
        <w:spacing w:after="360" w:line="360" w:lineRule="auto"/>
      </w:pPr>
      <w:r>
        <w:rPr>
          <w:b/>
        </w:rPr>
        <w:t>7. Methodology</w:t>
      </w:r>
    </w:p>
    <w:p w:rsidR="008C0A3D" w:rsidRDefault="00233781">
      <w:pPr>
        <w:spacing w:after="360" w:line="360" w:lineRule="auto"/>
      </w:pPr>
      <w:r>
        <w:t xml:space="preserve">The project adopts an Object-Oriented Development Methodology. Design will </w:t>
      </w:r>
      <w:r>
        <w:t>follow detailed UML specification (use-case and sequence diagrams). Modular PHP will serve the backend, and MySQL will be used for highly-relational storage. Integration tests with PWA/lighthouse and REST clients will ensure robustness and performance.</w:t>
      </w:r>
    </w:p>
    <w:p w:rsidR="008C0A3D" w:rsidRDefault="00233781">
      <w:pPr>
        <w:spacing w:after="360" w:line="360" w:lineRule="auto"/>
      </w:pPr>
      <w:r>
        <w:rPr>
          <w:b/>
        </w:rPr>
        <w:t xml:space="preserve">8. </w:t>
      </w:r>
      <w:r>
        <w:rPr>
          <w:b/>
        </w:rPr>
        <w:t>System Requirements</w:t>
      </w:r>
    </w:p>
    <w:p w:rsidR="008C0A3D" w:rsidRDefault="00233781">
      <w:pPr>
        <w:spacing w:after="360" w:line="360" w:lineRule="auto"/>
      </w:pPr>
      <w:r>
        <w:t>Software: PHP, MySQL/MariaDB, Modern browser (Chrome/Edge/Firefox), Postman, XAMPP/LAMP, Composer (optional)</w:t>
      </w:r>
    </w:p>
    <w:p w:rsidR="008C0A3D" w:rsidRDefault="00233781">
      <w:pPr>
        <w:spacing w:after="360" w:line="360" w:lineRule="auto"/>
      </w:pPr>
      <w:r>
        <w:t>Hardware: Standard laptop or server (4GB+ RAM), webcam, microphone, modern smartphone for field testing</w:t>
      </w:r>
    </w:p>
    <w:p w:rsidR="00233781" w:rsidRDefault="00233781">
      <w:pPr>
        <w:spacing w:after="360" w:line="360" w:lineRule="auto"/>
        <w:rPr>
          <w:b/>
        </w:rPr>
      </w:pPr>
    </w:p>
    <w:p w:rsidR="008C0A3D" w:rsidRDefault="00233781">
      <w:pPr>
        <w:spacing w:after="360" w:line="360" w:lineRule="auto"/>
      </w:pPr>
      <w:r>
        <w:rPr>
          <w:b/>
        </w:rPr>
        <w:lastRenderedPageBreak/>
        <w:t>9. Literature Review</w:t>
      </w:r>
    </w:p>
    <w:p w:rsidR="008C0A3D" w:rsidRDefault="00233781">
      <w:pPr>
        <w:spacing w:after="360" w:line="360" w:lineRule="auto"/>
      </w:pPr>
      <w:r>
        <w:t>Existing attendance systems often lack advanced fraud prevention, device flexibility, and seamless real-time integration. Most are either device-locked, purely code-based, or require costly biometric hardware installations. Literature highlights a gap in m</w:t>
      </w:r>
      <w:r>
        <w:t>ulti-factor mobile attendance using contemporary web technologies. The proposed system bridges these gaps by harnessing PWA, cloud APIs for face recognition, and geolocation, providing a holistic, usable, and secure solution.</w:t>
      </w:r>
    </w:p>
    <w:p w:rsidR="008C0A3D" w:rsidRDefault="00233781">
      <w:pPr>
        <w:spacing w:after="360" w:line="360" w:lineRule="auto"/>
      </w:pPr>
      <w:r>
        <w:rPr>
          <w:b/>
        </w:rPr>
        <w:t>10. Expected Outputs</w:t>
      </w:r>
    </w:p>
    <w:p w:rsidR="008C0A3D" w:rsidRDefault="00233781">
      <w:pPr>
        <w:spacing w:after="360" w:line="360" w:lineRule="auto"/>
      </w:pPr>
      <w:r>
        <w:t>Contactle</w:t>
      </w:r>
      <w:r>
        <w:t>ss, browser-based attendance marking via face, GPS, and dynamic code</w:t>
      </w:r>
    </w:p>
    <w:p w:rsidR="008C0A3D" w:rsidRDefault="00233781">
      <w:pPr>
        <w:spacing w:after="360" w:line="360" w:lineRule="auto"/>
      </w:pPr>
      <w:r>
        <w:t>Interactive session management for lecturers/admins</w:t>
      </w:r>
    </w:p>
    <w:p w:rsidR="008C0A3D" w:rsidRDefault="00233781">
      <w:pPr>
        <w:spacing w:after="360" w:line="360" w:lineRule="auto"/>
      </w:pPr>
      <w:r>
        <w:t>CSV/excel export of attendance logs</w:t>
      </w:r>
    </w:p>
    <w:p w:rsidR="008C0A3D" w:rsidRDefault="00233781">
      <w:pPr>
        <w:spacing w:after="360" w:line="360" w:lineRule="auto"/>
      </w:pPr>
      <w:r>
        <w:t>Mobile installable app experience (PWA)</w:t>
      </w:r>
    </w:p>
    <w:p w:rsidR="008C0A3D" w:rsidRDefault="00233781">
      <w:pPr>
        <w:spacing w:after="360" w:line="360" w:lineRule="auto"/>
      </w:pPr>
      <w:r>
        <w:t>Reliable offline operation and syncing</w:t>
      </w:r>
    </w:p>
    <w:p w:rsidR="008C0A3D" w:rsidRDefault="00233781">
      <w:pPr>
        <w:spacing w:after="360" w:line="360" w:lineRule="auto"/>
      </w:pPr>
      <w:r>
        <w:rPr>
          <w:b/>
        </w:rPr>
        <w:t>11. Conclusion</w:t>
      </w:r>
    </w:p>
    <w:p w:rsidR="008C0A3D" w:rsidRDefault="00233781">
      <w:pPr>
        <w:spacing w:after="360" w:line="360" w:lineRule="auto"/>
      </w:pPr>
      <w:r>
        <w:t xml:space="preserve">This </w:t>
      </w:r>
      <w:r>
        <w:t>project will provide an innovative, future-proof digital attendance solution, combining cutting-edge web APIs and cloud intelligence to ensure integrity, user convenience, and Educational</w:t>
      </w:r>
      <w:r>
        <w:t xml:space="preserve"> institutional trust. By deploying face recognition, geolocation, dynamic PIN, an</w:t>
      </w:r>
      <w:r>
        <w:t>d installable user experiences, it sets a new benchmark for secure, accountable attendance management in education and beyond.</w:t>
      </w:r>
      <w:bookmarkStart w:id="0" w:name="_GoBack"/>
      <w:bookmarkEnd w:id="0"/>
    </w:p>
    <w:sectPr w:rsidR="008C0A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33781"/>
    <w:rsid w:val="0029639D"/>
    <w:rsid w:val="00326F90"/>
    <w:rsid w:val="008C0A3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54ED85-C55B-4A7A-8D4C-858D9E47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2</cp:revision>
  <dcterms:created xsi:type="dcterms:W3CDTF">2013-12-23T23:15:00Z</dcterms:created>
  <dcterms:modified xsi:type="dcterms:W3CDTF">2025-12-21T11:24:00Z</dcterms:modified>
  <cp:category/>
</cp:coreProperties>
</file>