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A4EE" w14:textId="0D7AFE1F" w:rsidR="001308CB" w:rsidRPr="003B2E83" w:rsidRDefault="001308CB" w:rsidP="001308CB">
      <w:pPr>
        <w:spacing w:line="360" w:lineRule="auto"/>
        <w:rPr>
          <w:rFonts w:ascii="Times New Roman" w:hAnsi="Times New Roman" w:cs="Times New Roman"/>
          <w:b/>
          <w:sz w:val="24"/>
          <w:szCs w:val="24"/>
        </w:rPr>
      </w:pPr>
      <w:r w:rsidRPr="003B2E83">
        <w:rPr>
          <w:rFonts w:ascii="Times New Roman" w:hAnsi="Times New Roman" w:cs="Times New Roman"/>
          <w:b/>
          <w:sz w:val="24"/>
          <w:szCs w:val="24"/>
        </w:rPr>
        <w:t xml:space="preserve">                    </w:t>
      </w:r>
      <w:r w:rsidR="003B2E83">
        <w:rPr>
          <w:rFonts w:ascii="Times New Roman" w:hAnsi="Times New Roman" w:cs="Times New Roman"/>
          <w:b/>
          <w:sz w:val="24"/>
          <w:szCs w:val="24"/>
        </w:rPr>
        <w:tab/>
      </w:r>
      <w:r w:rsidR="003B2E83">
        <w:rPr>
          <w:rFonts w:ascii="Times New Roman" w:hAnsi="Times New Roman" w:cs="Times New Roman"/>
          <w:b/>
          <w:sz w:val="24"/>
          <w:szCs w:val="24"/>
        </w:rPr>
        <w:tab/>
      </w:r>
      <w:r w:rsidRPr="003B2E83">
        <w:rPr>
          <w:rFonts w:ascii="Times New Roman" w:hAnsi="Times New Roman" w:cs="Times New Roman"/>
          <w:b/>
          <w:sz w:val="24"/>
          <w:szCs w:val="24"/>
        </w:rPr>
        <w:t xml:space="preserve"> RUAHA CATHOLIC UNIVERSITY</w:t>
      </w:r>
    </w:p>
    <w:p w14:paraId="4CAC0651" w14:textId="77777777" w:rsidR="001308CB" w:rsidRPr="003B2E83" w:rsidRDefault="001308CB" w:rsidP="001308CB">
      <w:pPr>
        <w:spacing w:line="360" w:lineRule="auto"/>
        <w:jc w:val="center"/>
        <w:rPr>
          <w:rFonts w:ascii="Times New Roman" w:hAnsi="Times New Roman" w:cs="Times New Roman"/>
          <w:b/>
          <w:sz w:val="24"/>
          <w:szCs w:val="24"/>
        </w:rPr>
      </w:pPr>
      <w:r w:rsidRPr="003B2E83">
        <w:rPr>
          <w:rFonts w:ascii="Times New Roman" w:hAnsi="Times New Roman" w:cs="Times New Roman"/>
          <w:b/>
          <w:sz w:val="24"/>
          <w:szCs w:val="24"/>
        </w:rPr>
        <w:t>FACULTY OF INFORMATION AND COMMUNICATION</w:t>
      </w:r>
    </w:p>
    <w:p w14:paraId="7E7B32AE" w14:textId="77777777" w:rsidR="001308CB" w:rsidRPr="003B2E83" w:rsidRDefault="001308CB" w:rsidP="001308CB">
      <w:pPr>
        <w:spacing w:line="360" w:lineRule="auto"/>
        <w:rPr>
          <w:rFonts w:ascii="Times New Roman" w:hAnsi="Times New Roman" w:cs="Times New Roman"/>
          <w:b/>
          <w:sz w:val="24"/>
          <w:szCs w:val="24"/>
        </w:rPr>
      </w:pPr>
      <w:r w:rsidRPr="003B2E83">
        <w:rPr>
          <w:rFonts w:ascii="Times New Roman" w:hAnsi="Times New Roman" w:cs="Times New Roman"/>
          <w:b/>
          <w:sz w:val="24"/>
          <w:szCs w:val="24"/>
        </w:rPr>
        <w:t xml:space="preserve">                                                TECHNOLOGY</w:t>
      </w:r>
    </w:p>
    <w:p w14:paraId="57543492" w14:textId="77777777" w:rsidR="001308CB" w:rsidRPr="003B2E83" w:rsidRDefault="001308CB" w:rsidP="001308CB">
      <w:pPr>
        <w:spacing w:line="360" w:lineRule="auto"/>
        <w:jc w:val="center"/>
        <w:rPr>
          <w:rFonts w:ascii="Times New Roman" w:hAnsi="Times New Roman" w:cs="Times New Roman"/>
          <w:b/>
          <w:sz w:val="24"/>
          <w:szCs w:val="24"/>
        </w:rPr>
      </w:pPr>
      <w:r w:rsidRPr="003B2E83">
        <w:rPr>
          <w:rFonts w:ascii="Times New Roman" w:hAnsi="Times New Roman" w:cs="Times New Roman"/>
          <w:b/>
          <w:sz w:val="24"/>
          <w:szCs w:val="24"/>
        </w:rPr>
        <w:t>DEPARTMENT OF COMPUTER SCIENCE</w:t>
      </w:r>
    </w:p>
    <w:p w14:paraId="5471AC84" w14:textId="77777777" w:rsidR="001308CB" w:rsidRPr="003B2E83" w:rsidRDefault="001308CB" w:rsidP="001308CB">
      <w:pPr>
        <w:spacing w:line="360" w:lineRule="auto"/>
        <w:jc w:val="center"/>
        <w:rPr>
          <w:rFonts w:ascii="Times New Roman" w:hAnsi="Times New Roman" w:cs="Times New Roman"/>
          <w:b/>
          <w:sz w:val="24"/>
          <w:szCs w:val="24"/>
        </w:rPr>
      </w:pPr>
      <w:r w:rsidRPr="003B2E83">
        <w:rPr>
          <w:rFonts w:ascii="Times New Roman" w:hAnsi="Times New Roman" w:cs="Times New Roman"/>
          <w:noProof/>
          <w:sz w:val="24"/>
          <w:szCs w:val="24"/>
          <w:lang w:val="en-GB" w:eastAsia="en-GB"/>
        </w:rPr>
        <w:drawing>
          <wp:anchor distT="0" distB="0" distL="114300" distR="114300" simplePos="0" relativeHeight="251658240" behindDoc="0" locked="0" layoutInCell="1" allowOverlap="1" wp14:anchorId="5BAA9F9F" wp14:editId="3BBA70E7">
            <wp:simplePos x="0" y="0"/>
            <wp:positionH relativeFrom="column">
              <wp:posOffset>1266825</wp:posOffset>
            </wp:positionH>
            <wp:positionV relativeFrom="paragraph">
              <wp:posOffset>13334</wp:posOffset>
            </wp:positionV>
            <wp:extent cx="2726055" cy="1981200"/>
            <wp:effectExtent l="0" t="0" r="0" b="0"/>
            <wp:wrapSquare wrapText="bothSides"/>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srcRect l="-18112" t="28062" r="-2588" b="27381"/>
                    <a:stretch/>
                  </pic:blipFill>
                  <pic:spPr>
                    <a:xfrm>
                      <a:off x="0" y="0"/>
                      <a:ext cx="2726055" cy="1981200"/>
                    </a:xfrm>
                    <a:prstGeom prst="rect">
                      <a:avLst/>
                    </a:prstGeom>
                    <a:ln>
                      <a:noFill/>
                    </a:ln>
                  </pic:spPr>
                </pic:pic>
              </a:graphicData>
            </a:graphic>
            <wp14:sizeRelH relativeFrom="margin">
              <wp14:pctWidth>0</wp14:pctWidth>
            </wp14:sizeRelH>
            <wp14:sizeRelV relativeFrom="margin">
              <wp14:pctHeight>0</wp14:pctHeight>
            </wp14:sizeRelV>
          </wp:anchor>
        </w:drawing>
      </w:r>
    </w:p>
    <w:p w14:paraId="27F417E0" w14:textId="77777777" w:rsidR="001308CB" w:rsidRPr="003B2E83" w:rsidRDefault="001308CB" w:rsidP="001308CB">
      <w:pPr>
        <w:spacing w:line="360" w:lineRule="auto"/>
        <w:rPr>
          <w:rFonts w:ascii="Times New Roman" w:hAnsi="Times New Roman" w:cs="Times New Roman"/>
          <w:sz w:val="24"/>
          <w:szCs w:val="24"/>
        </w:rPr>
      </w:pPr>
      <w:r w:rsidRPr="003B2E83">
        <w:rPr>
          <w:rFonts w:ascii="Times New Roman" w:hAnsi="Times New Roman" w:cs="Times New Roman"/>
          <w:sz w:val="24"/>
          <w:szCs w:val="24"/>
        </w:rPr>
        <w:br w:type="textWrapping" w:clear="all"/>
      </w:r>
    </w:p>
    <w:p w14:paraId="5A44B0A2" w14:textId="77777777" w:rsidR="001308CB" w:rsidRPr="003B2E83" w:rsidRDefault="001308CB" w:rsidP="001308CB">
      <w:pPr>
        <w:spacing w:line="360" w:lineRule="auto"/>
        <w:rPr>
          <w:rFonts w:ascii="Times New Roman" w:hAnsi="Times New Roman" w:cs="Times New Roman"/>
          <w:b/>
          <w:sz w:val="24"/>
          <w:szCs w:val="24"/>
        </w:rPr>
      </w:pPr>
      <w:r w:rsidRPr="003B2E83">
        <w:rPr>
          <w:rFonts w:ascii="Times New Roman" w:hAnsi="Times New Roman" w:cs="Times New Roman"/>
          <w:b/>
          <w:sz w:val="24"/>
          <w:szCs w:val="24"/>
        </w:rPr>
        <w:t xml:space="preserve">   COURSE NAME: FINAL YEAR PROJECT.</w:t>
      </w:r>
    </w:p>
    <w:p w14:paraId="183922E7" w14:textId="77777777" w:rsidR="001308CB" w:rsidRPr="003B2E83" w:rsidRDefault="001308CB" w:rsidP="001308CB">
      <w:pPr>
        <w:spacing w:line="360" w:lineRule="auto"/>
        <w:rPr>
          <w:rFonts w:ascii="Times New Roman" w:hAnsi="Times New Roman" w:cs="Times New Roman"/>
          <w:b/>
          <w:sz w:val="24"/>
          <w:szCs w:val="24"/>
        </w:rPr>
      </w:pPr>
      <w:r w:rsidRPr="003B2E83">
        <w:rPr>
          <w:rFonts w:ascii="Times New Roman" w:hAnsi="Times New Roman" w:cs="Times New Roman"/>
          <w:b/>
          <w:sz w:val="24"/>
          <w:szCs w:val="24"/>
        </w:rPr>
        <w:t xml:space="preserve">   COURSE CODE: </w:t>
      </w:r>
      <w:r w:rsidRPr="003B2E83">
        <w:rPr>
          <w:rFonts w:ascii="Times New Roman" w:hAnsi="Times New Roman" w:cs="Times New Roman"/>
          <w:bCs/>
          <w:sz w:val="24"/>
          <w:szCs w:val="24"/>
        </w:rPr>
        <w:t>RCS 339</w:t>
      </w:r>
    </w:p>
    <w:p w14:paraId="62FCA88B" w14:textId="77777777" w:rsidR="001308CB" w:rsidRPr="003B2E83" w:rsidRDefault="001308CB" w:rsidP="001308CB">
      <w:pPr>
        <w:spacing w:line="360" w:lineRule="auto"/>
        <w:rPr>
          <w:rFonts w:ascii="Times New Roman" w:hAnsi="Times New Roman" w:cs="Times New Roman"/>
          <w:bCs/>
          <w:sz w:val="24"/>
          <w:szCs w:val="24"/>
        </w:rPr>
      </w:pPr>
      <w:r w:rsidRPr="003B2E83">
        <w:rPr>
          <w:rFonts w:ascii="Times New Roman" w:hAnsi="Times New Roman" w:cs="Times New Roman"/>
          <w:b/>
          <w:sz w:val="24"/>
          <w:szCs w:val="24"/>
        </w:rPr>
        <w:t xml:space="preserve">  ACADEMIC YEAR: </w:t>
      </w:r>
      <w:r w:rsidRPr="003B2E83">
        <w:rPr>
          <w:rFonts w:ascii="Times New Roman" w:hAnsi="Times New Roman" w:cs="Times New Roman"/>
          <w:bCs/>
          <w:sz w:val="24"/>
          <w:szCs w:val="24"/>
        </w:rPr>
        <w:t xml:space="preserve">2025/2026 </w:t>
      </w:r>
    </w:p>
    <w:p w14:paraId="11DAD848" w14:textId="77777777" w:rsidR="001308CB" w:rsidRDefault="001308CB" w:rsidP="001308CB">
      <w:pPr>
        <w:spacing w:line="360" w:lineRule="auto"/>
        <w:rPr>
          <w:rFonts w:cs="Times New Roman"/>
          <w:b/>
          <w:sz w:val="28"/>
          <w:szCs w:val="28"/>
        </w:rPr>
      </w:pPr>
    </w:p>
    <w:tbl>
      <w:tblPr>
        <w:tblStyle w:val="TableGrid"/>
        <w:tblW w:w="8298" w:type="dxa"/>
        <w:tblLayout w:type="fixed"/>
        <w:tblLook w:val="04A0" w:firstRow="1" w:lastRow="0" w:firstColumn="1" w:lastColumn="0" w:noHBand="0" w:noVBand="1"/>
      </w:tblPr>
      <w:tblGrid>
        <w:gridCol w:w="738"/>
        <w:gridCol w:w="4230"/>
        <w:gridCol w:w="3330"/>
      </w:tblGrid>
      <w:tr w:rsidR="001308CB" w14:paraId="2DEE94DE" w14:textId="77777777" w:rsidTr="00497F86">
        <w:trPr>
          <w:trHeight w:val="260"/>
        </w:trPr>
        <w:tc>
          <w:tcPr>
            <w:tcW w:w="8298" w:type="dxa"/>
            <w:gridSpan w:val="3"/>
          </w:tcPr>
          <w:p w14:paraId="13A7F855" w14:textId="77777777" w:rsidR="001308CB" w:rsidRPr="00497F86" w:rsidRDefault="001308CB" w:rsidP="001308CB">
            <w:pPr>
              <w:spacing w:line="360" w:lineRule="auto"/>
              <w:jc w:val="center"/>
              <w:rPr>
                <w:rFonts w:ascii="Times New Roman" w:eastAsia="Calibri" w:hAnsi="Times New Roman" w:cs="Times New Roman"/>
                <w:b/>
                <w:bCs/>
                <w:sz w:val="24"/>
                <w:szCs w:val="24"/>
              </w:rPr>
            </w:pPr>
            <w:r w:rsidRPr="00497F86">
              <w:rPr>
                <w:rFonts w:ascii="Times New Roman" w:eastAsia="Calibri" w:hAnsi="Times New Roman" w:cs="Times New Roman"/>
                <w:b/>
                <w:bCs/>
                <w:sz w:val="24"/>
                <w:szCs w:val="24"/>
              </w:rPr>
              <w:t>PARTICIPANTS NAMES</w:t>
            </w:r>
          </w:p>
        </w:tc>
      </w:tr>
      <w:tr w:rsidR="001308CB" w14:paraId="2CBABCB1" w14:textId="77777777" w:rsidTr="003B2E83">
        <w:trPr>
          <w:trHeight w:val="332"/>
        </w:trPr>
        <w:tc>
          <w:tcPr>
            <w:tcW w:w="738" w:type="dxa"/>
          </w:tcPr>
          <w:p w14:paraId="34D1E722" w14:textId="77777777" w:rsidR="001308CB" w:rsidRPr="00497F86" w:rsidRDefault="001308CB" w:rsidP="001308CB">
            <w:pPr>
              <w:spacing w:line="360" w:lineRule="auto"/>
              <w:rPr>
                <w:rFonts w:ascii="Times New Roman" w:eastAsia="Calibri" w:hAnsi="Times New Roman" w:cs="Times New Roman"/>
                <w:b/>
                <w:bCs/>
                <w:sz w:val="24"/>
                <w:szCs w:val="24"/>
              </w:rPr>
            </w:pPr>
            <w:r w:rsidRPr="00497F86">
              <w:rPr>
                <w:rFonts w:ascii="Times New Roman" w:eastAsia="Calibri" w:hAnsi="Times New Roman" w:cs="Times New Roman"/>
                <w:b/>
                <w:bCs/>
                <w:sz w:val="24"/>
                <w:szCs w:val="24"/>
              </w:rPr>
              <w:t>S/N</w:t>
            </w:r>
          </w:p>
        </w:tc>
        <w:tc>
          <w:tcPr>
            <w:tcW w:w="4230" w:type="dxa"/>
          </w:tcPr>
          <w:p w14:paraId="739CDF10" w14:textId="77777777" w:rsidR="001308CB" w:rsidRPr="00497F86" w:rsidRDefault="001308CB" w:rsidP="001308CB">
            <w:pPr>
              <w:spacing w:line="360" w:lineRule="auto"/>
              <w:rPr>
                <w:rFonts w:ascii="Times New Roman" w:eastAsia="Calibri" w:hAnsi="Times New Roman" w:cs="Times New Roman"/>
                <w:b/>
                <w:bCs/>
                <w:sz w:val="24"/>
                <w:szCs w:val="24"/>
              </w:rPr>
            </w:pPr>
            <w:r w:rsidRPr="00497F86">
              <w:rPr>
                <w:rFonts w:ascii="Times New Roman" w:eastAsia="Calibri" w:hAnsi="Times New Roman" w:cs="Times New Roman"/>
                <w:b/>
                <w:bCs/>
                <w:sz w:val="24"/>
                <w:szCs w:val="24"/>
              </w:rPr>
              <w:t>STUDENT NAME</w:t>
            </w:r>
          </w:p>
        </w:tc>
        <w:tc>
          <w:tcPr>
            <w:tcW w:w="3330" w:type="dxa"/>
          </w:tcPr>
          <w:p w14:paraId="64264F3D" w14:textId="77777777" w:rsidR="001308CB" w:rsidRPr="00497F86" w:rsidRDefault="001308CB" w:rsidP="001308CB">
            <w:pPr>
              <w:spacing w:line="360" w:lineRule="auto"/>
              <w:rPr>
                <w:rFonts w:ascii="Times New Roman" w:eastAsia="Calibri" w:hAnsi="Times New Roman" w:cs="Times New Roman"/>
                <w:b/>
                <w:bCs/>
                <w:sz w:val="24"/>
                <w:szCs w:val="24"/>
              </w:rPr>
            </w:pPr>
            <w:r w:rsidRPr="00497F86">
              <w:rPr>
                <w:rFonts w:ascii="Times New Roman" w:eastAsia="Calibri" w:hAnsi="Times New Roman" w:cs="Times New Roman"/>
                <w:b/>
                <w:bCs/>
                <w:sz w:val="24"/>
                <w:szCs w:val="24"/>
              </w:rPr>
              <w:t>REGISTRATION NUMBER</w:t>
            </w:r>
          </w:p>
        </w:tc>
      </w:tr>
      <w:tr w:rsidR="001308CB" w14:paraId="6BF90D42" w14:textId="77777777" w:rsidTr="00497F86">
        <w:trPr>
          <w:trHeight w:val="152"/>
        </w:trPr>
        <w:tc>
          <w:tcPr>
            <w:tcW w:w="738" w:type="dxa"/>
          </w:tcPr>
          <w:p w14:paraId="12E58A80" w14:textId="2256B821" w:rsidR="001308CB" w:rsidRPr="00497F86" w:rsidRDefault="001308CB" w:rsidP="001308CB">
            <w:pPr>
              <w:spacing w:line="360" w:lineRule="auto"/>
              <w:rPr>
                <w:rFonts w:ascii="Times New Roman" w:eastAsia="Calibri" w:hAnsi="Times New Roman" w:cs="Times New Roman"/>
                <w:b/>
                <w:bCs/>
                <w:sz w:val="24"/>
                <w:szCs w:val="24"/>
              </w:rPr>
            </w:pPr>
            <w:r w:rsidRPr="00497F86">
              <w:rPr>
                <w:rFonts w:ascii="Times New Roman" w:eastAsia="Calibri" w:hAnsi="Times New Roman" w:cs="Times New Roman"/>
                <w:b/>
                <w:bCs/>
                <w:sz w:val="24"/>
                <w:szCs w:val="24"/>
              </w:rPr>
              <w:t>1</w:t>
            </w:r>
          </w:p>
        </w:tc>
        <w:tc>
          <w:tcPr>
            <w:tcW w:w="4230" w:type="dxa"/>
          </w:tcPr>
          <w:p w14:paraId="0AFF0CD2" w14:textId="1666ADBC" w:rsidR="001308CB" w:rsidRPr="00497F86" w:rsidRDefault="00497F86" w:rsidP="001308CB">
            <w:pPr>
              <w:spacing w:line="360" w:lineRule="auto"/>
              <w:rPr>
                <w:rFonts w:ascii="Times New Roman" w:eastAsia="Calibri" w:hAnsi="Times New Roman" w:cs="Times New Roman"/>
                <w:b/>
                <w:bCs/>
                <w:sz w:val="24"/>
                <w:szCs w:val="24"/>
              </w:rPr>
            </w:pPr>
            <w:r w:rsidRPr="00497F86">
              <w:rPr>
                <w:rFonts w:ascii="Times New Roman" w:eastAsia="Calibri" w:hAnsi="Times New Roman" w:cs="Times New Roman"/>
                <w:b/>
                <w:bCs/>
                <w:sz w:val="24"/>
                <w:szCs w:val="24"/>
              </w:rPr>
              <w:t>AZORI ENOCK LUKAYA</w:t>
            </w:r>
          </w:p>
        </w:tc>
        <w:tc>
          <w:tcPr>
            <w:tcW w:w="3330" w:type="dxa"/>
          </w:tcPr>
          <w:p w14:paraId="759B903B" w14:textId="2A9F212B" w:rsidR="001308CB" w:rsidRPr="00497F86" w:rsidRDefault="001308CB" w:rsidP="001308CB">
            <w:pPr>
              <w:spacing w:line="360" w:lineRule="auto"/>
              <w:rPr>
                <w:rFonts w:ascii="Times New Roman" w:eastAsia="Calibri" w:hAnsi="Times New Roman" w:cs="Times New Roman"/>
                <w:b/>
                <w:bCs/>
                <w:sz w:val="24"/>
                <w:szCs w:val="24"/>
              </w:rPr>
            </w:pPr>
            <w:r w:rsidRPr="00497F86">
              <w:rPr>
                <w:rFonts w:ascii="Times New Roman" w:eastAsia="Calibri" w:hAnsi="Times New Roman" w:cs="Times New Roman"/>
                <w:b/>
                <w:bCs/>
                <w:sz w:val="24"/>
                <w:szCs w:val="24"/>
              </w:rPr>
              <w:t>RU/BCS/2023/</w:t>
            </w:r>
            <w:r w:rsidR="00497F86" w:rsidRPr="00497F86">
              <w:rPr>
                <w:rFonts w:ascii="Times New Roman" w:eastAsia="Calibri" w:hAnsi="Times New Roman" w:cs="Times New Roman"/>
                <w:b/>
                <w:bCs/>
                <w:sz w:val="24"/>
                <w:szCs w:val="24"/>
              </w:rPr>
              <w:t>110</w:t>
            </w:r>
          </w:p>
        </w:tc>
      </w:tr>
      <w:tr w:rsidR="001308CB" w14:paraId="67FAD7FA" w14:textId="77777777" w:rsidTr="00497F86">
        <w:trPr>
          <w:trHeight w:val="260"/>
        </w:trPr>
        <w:tc>
          <w:tcPr>
            <w:tcW w:w="738" w:type="dxa"/>
          </w:tcPr>
          <w:p w14:paraId="4C7E977C" w14:textId="77777777" w:rsidR="001308CB" w:rsidRPr="00497F86" w:rsidRDefault="001308CB" w:rsidP="001308CB">
            <w:pPr>
              <w:spacing w:line="360" w:lineRule="auto"/>
              <w:rPr>
                <w:rFonts w:ascii="Times New Roman" w:eastAsia="Calibri" w:hAnsi="Times New Roman" w:cs="Times New Roman"/>
                <w:b/>
                <w:bCs/>
                <w:sz w:val="24"/>
                <w:szCs w:val="24"/>
              </w:rPr>
            </w:pPr>
            <w:r w:rsidRPr="00497F86">
              <w:rPr>
                <w:rFonts w:ascii="Times New Roman" w:eastAsia="Calibri" w:hAnsi="Times New Roman" w:cs="Times New Roman"/>
                <w:b/>
                <w:bCs/>
                <w:sz w:val="24"/>
                <w:szCs w:val="24"/>
              </w:rPr>
              <w:t>3</w:t>
            </w:r>
          </w:p>
        </w:tc>
        <w:tc>
          <w:tcPr>
            <w:tcW w:w="4230" w:type="dxa"/>
          </w:tcPr>
          <w:p w14:paraId="2F86494A" w14:textId="75A46069" w:rsidR="001308CB" w:rsidRPr="00497F86" w:rsidRDefault="00497F86" w:rsidP="001308CB">
            <w:pPr>
              <w:spacing w:line="360" w:lineRule="auto"/>
              <w:rPr>
                <w:rFonts w:ascii="Times New Roman" w:eastAsia="Calibri" w:hAnsi="Times New Roman" w:cs="Times New Roman"/>
                <w:b/>
                <w:bCs/>
                <w:sz w:val="24"/>
                <w:szCs w:val="24"/>
              </w:rPr>
            </w:pPr>
            <w:r w:rsidRPr="00497F86">
              <w:rPr>
                <w:rFonts w:ascii="Times New Roman" w:eastAsia="Calibri" w:hAnsi="Times New Roman" w:cs="Times New Roman"/>
                <w:b/>
                <w:bCs/>
                <w:sz w:val="24"/>
                <w:szCs w:val="24"/>
              </w:rPr>
              <w:t>GLADNESS SABATHO MASATU</w:t>
            </w:r>
          </w:p>
        </w:tc>
        <w:tc>
          <w:tcPr>
            <w:tcW w:w="3330" w:type="dxa"/>
          </w:tcPr>
          <w:p w14:paraId="4DB65C2C" w14:textId="6FAC8053" w:rsidR="001308CB" w:rsidRPr="00497F86" w:rsidRDefault="001308CB" w:rsidP="001308CB">
            <w:pPr>
              <w:spacing w:line="360" w:lineRule="auto"/>
              <w:rPr>
                <w:rFonts w:ascii="Times New Roman" w:eastAsia="Calibri" w:hAnsi="Times New Roman" w:cs="Times New Roman"/>
                <w:b/>
                <w:bCs/>
                <w:sz w:val="24"/>
                <w:szCs w:val="24"/>
              </w:rPr>
            </w:pPr>
            <w:r w:rsidRPr="00497F86">
              <w:rPr>
                <w:rFonts w:ascii="Times New Roman" w:eastAsia="Calibri" w:hAnsi="Times New Roman" w:cs="Times New Roman"/>
                <w:b/>
                <w:bCs/>
                <w:sz w:val="24"/>
                <w:szCs w:val="24"/>
              </w:rPr>
              <w:t>RU/BCS/2023/</w:t>
            </w:r>
            <w:r w:rsidR="00497F86" w:rsidRPr="00497F86">
              <w:rPr>
                <w:rFonts w:ascii="Times New Roman" w:eastAsia="Calibri" w:hAnsi="Times New Roman" w:cs="Times New Roman"/>
                <w:b/>
                <w:bCs/>
                <w:sz w:val="24"/>
                <w:szCs w:val="24"/>
              </w:rPr>
              <w:t>035</w:t>
            </w:r>
          </w:p>
        </w:tc>
      </w:tr>
      <w:tr w:rsidR="001308CB" w14:paraId="5A41AE2D" w14:textId="77777777" w:rsidTr="00497F86">
        <w:trPr>
          <w:trHeight w:val="413"/>
        </w:trPr>
        <w:tc>
          <w:tcPr>
            <w:tcW w:w="738" w:type="dxa"/>
          </w:tcPr>
          <w:p w14:paraId="1D3C836A" w14:textId="77777777" w:rsidR="001308CB" w:rsidRPr="00497F86" w:rsidRDefault="001308CB" w:rsidP="001308CB">
            <w:pPr>
              <w:spacing w:line="360" w:lineRule="auto"/>
              <w:rPr>
                <w:rFonts w:ascii="Times New Roman" w:eastAsia="Calibri" w:hAnsi="Times New Roman" w:cs="Times New Roman"/>
                <w:b/>
                <w:bCs/>
                <w:sz w:val="24"/>
                <w:szCs w:val="24"/>
              </w:rPr>
            </w:pPr>
            <w:r w:rsidRPr="00497F86">
              <w:rPr>
                <w:rFonts w:ascii="Times New Roman" w:eastAsia="Calibri" w:hAnsi="Times New Roman" w:cs="Times New Roman"/>
                <w:b/>
                <w:bCs/>
                <w:sz w:val="24"/>
                <w:szCs w:val="24"/>
              </w:rPr>
              <w:t>3</w:t>
            </w:r>
          </w:p>
        </w:tc>
        <w:tc>
          <w:tcPr>
            <w:tcW w:w="4230" w:type="dxa"/>
          </w:tcPr>
          <w:p w14:paraId="358A3B12" w14:textId="1C62A86B" w:rsidR="001308CB" w:rsidRPr="00497F86" w:rsidRDefault="00497F86" w:rsidP="001308CB">
            <w:pPr>
              <w:spacing w:line="360" w:lineRule="auto"/>
              <w:rPr>
                <w:rFonts w:ascii="Times New Roman" w:eastAsia="Calibri" w:hAnsi="Times New Roman" w:cs="Times New Roman"/>
                <w:b/>
                <w:bCs/>
                <w:sz w:val="24"/>
                <w:szCs w:val="24"/>
              </w:rPr>
            </w:pPr>
            <w:r w:rsidRPr="00497F86">
              <w:rPr>
                <w:rFonts w:ascii="Times New Roman" w:eastAsia="Calibri" w:hAnsi="Times New Roman" w:cs="Times New Roman"/>
                <w:b/>
                <w:bCs/>
                <w:sz w:val="24"/>
                <w:szCs w:val="24"/>
              </w:rPr>
              <w:t>JOYCE WILIRCK THADEY</w:t>
            </w:r>
          </w:p>
        </w:tc>
        <w:tc>
          <w:tcPr>
            <w:tcW w:w="3330" w:type="dxa"/>
          </w:tcPr>
          <w:p w14:paraId="1308F8E9" w14:textId="4CF80F05" w:rsidR="001308CB" w:rsidRPr="00497F86" w:rsidRDefault="001308CB" w:rsidP="001308CB">
            <w:pPr>
              <w:spacing w:line="360" w:lineRule="auto"/>
              <w:rPr>
                <w:rFonts w:ascii="Times New Roman" w:eastAsia="Calibri" w:hAnsi="Times New Roman" w:cs="Times New Roman"/>
                <w:b/>
                <w:bCs/>
                <w:sz w:val="24"/>
                <w:szCs w:val="24"/>
              </w:rPr>
            </w:pPr>
            <w:r w:rsidRPr="00497F86">
              <w:rPr>
                <w:rFonts w:ascii="Times New Roman" w:eastAsia="Calibri" w:hAnsi="Times New Roman" w:cs="Times New Roman"/>
                <w:b/>
                <w:bCs/>
                <w:sz w:val="24"/>
                <w:szCs w:val="24"/>
              </w:rPr>
              <w:t>RU/B</w:t>
            </w:r>
            <w:r w:rsidR="00497F86" w:rsidRPr="00497F86">
              <w:rPr>
                <w:rFonts w:ascii="Times New Roman" w:eastAsia="Calibri" w:hAnsi="Times New Roman" w:cs="Times New Roman"/>
                <w:b/>
                <w:bCs/>
                <w:sz w:val="24"/>
                <w:szCs w:val="24"/>
              </w:rPr>
              <w:t>SCSE</w:t>
            </w:r>
            <w:r w:rsidRPr="00497F86">
              <w:rPr>
                <w:rFonts w:ascii="Times New Roman" w:eastAsia="Calibri" w:hAnsi="Times New Roman" w:cs="Times New Roman"/>
                <w:b/>
                <w:bCs/>
                <w:sz w:val="24"/>
                <w:szCs w:val="24"/>
              </w:rPr>
              <w:t>/2023/</w:t>
            </w:r>
            <w:r w:rsidR="00497F86" w:rsidRPr="00497F86">
              <w:rPr>
                <w:rFonts w:ascii="Times New Roman" w:eastAsia="Calibri" w:hAnsi="Times New Roman" w:cs="Times New Roman"/>
                <w:b/>
                <w:bCs/>
                <w:sz w:val="24"/>
                <w:szCs w:val="24"/>
              </w:rPr>
              <w:t>207</w:t>
            </w:r>
          </w:p>
        </w:tc>
      </w:tr>
    </w:tbl>
    <w:p w14:paraId="24C3E2A5" w14:textId="77777777" w:rsidR="001308CB" w:rsidRDefault="001308CB" w:rsidP="001308CB">
      <w:pPr>
        <w:spacing w:line="360" w:lineRule="auto"/>
        <w:rPr>
          <w:rFonts w:cs="Times New Roman"/>
          <w:b/>
          <w:sz w:val="24"/>
          <w:szCs w:val="24"/>
        </w:rPr>
      </w:pPr>
    </w:p>
    <w:p w14:paraId="3D0749E5" w14:textId="77777777" w:rsidR="001308CB" w:rsidRDefault="001308CB" w:rsidP="001308CB">
      <w:pPr>
        <w:spacing w:line="360" w:lineRule="auto"/>
      </w:pPr>
    </w:p>
    <w:p w14:paraId="768B7BB8" w14:textId="722754D4" w:rsidR="002A6CD8" w:rsidRPr="001308CB" w:rsidRDefault="001308CB" w:rsidP="00445E34">
      <w:pPr>
        <w:pStyle w:val="Heading1"/>
        <w:spacing w:line="360" w:lineRule="auto"/>
        <w:jc w:val="center"/>
        <w:rPr>
          <w:rFonts w:ascii="Times New Roman" w:hAnsi="Times New Roman" w:cs="Times New Roman"/>
          <w:color w:val="000000" w:themeColor="text1"/>
          <w:sz w:val="24"/>
          <w:szCs w:val="24"/>
        </w:rPr>
      </w:pPr>
      <w:r w:rsidRPr="001308CB">
        <w:rPr>
          <w:rFonts w:cs="Times New Roman"/>
          <w:color w:val="000000" w:themeColor="text1"/>
          <w:sz w:val="24"/>
          <w:szCs w:val="24"/>
        </w:rPr>
        <w:lastRenderedPageBreak/>
        <w:t>Project Title:</w:t>
      </w:r>
      <w:r w:rsidR="00000000" w:rsidRPr="001308CB">
        <w:rPr>
          <w:rFonts w:ascii="Times New Roman" w:hAnsi="Times New Roman" w:cs="Times New Roman"/>
          <w:color w:val="000000" w:themeColor="text1"/>
          <w:sz w:val="24"/>
          <w:szCs w:val="24"/>
        </w:rPr>
        <w:t xml:space="preserve"> AI-POWERED SMART FARMING</w:t>
      </w:r>
    </w:p>
    <w:p w14:paraId="6016414C" w14:textId="5658711A" w:rsidR="002A6CD8" w:rsidRPr="00445E34" w:rsidRDefault="00000000" w:rsidP="001308CB">
      <w:pPr>
        <w:spacing w:line="360" w:lineRule="auto"/>
        <w:rPr>
          <w:rFonts w:ascii="Times New Roman" w:hAnsi="Times New Roman" w:cs="Times New Roman"/>
          <w:b/>
          <w:bCs/>
          <w:sz w:val="24"/>
          <w:szCs w:val="24"/>
        </w:rPr>
      </w:pPr>
      <w:r w:rsidRPr="00445E34">
        <w:rPr>
          <w:rFonts w:ascii="Times New Roman" w:hAnsi="Times New Roman" w:cs="Times New Roman"/>
          <w:b/>
          <w:bCs/>
          <w:sz w:val="24"/>
          <w:szCs w:val="24"/>
        </w:rPr>
        <w:t>1. INTRODUCTION</w:t>
      </w:r>
    </w:p>
    <w:p w14:paraId="50D3D966" w14:textId="73D1BD3B" w:rsidR="002A6CD8" w:rsidRPr="001308CB" w:rsidRDefault="00000000" w:rsidP="001308CB">
      <w:pPr>
        <w:spacing w:line="360" w:lineRule="auto"/>
        <w:jc w:val="both"/>
        <w:rPr>
          <w:rFonts w:ascii="Times New Roman" w:hAnsi="Times New Roman" w:cs="Times New Roman"/>
          <w:sz w:val="24"/>
          <w:szCs w:val="24"/>
        </w:rPr>
      </w:pPr>
      <w:r w:rsidRPr="001308CB">
        <w:rPr>
          <w:rFonts w:ascii="Times New Roman" w:hAnsi="Times New Roman" w:cs="Times New Roman"/>
          <w:sz w:val="24"/>
          <w:szCs w:val="24"/>
        </w:rPr>
        <w:t>Agriculture is the backbone of Tanzania’s economy, employing the majority of the population and contributing significantly to food security and income generation. Despite its importance, many farmers face challenges such as unpredictable weather patterns, pest and disease outbreaks, limited access to reliable agricultural information and inefficient farming practices. These challenges reduce productivity and increase farming risks. This project proposes an AI-powered smart farming platform designed to empower Tanzanian farmers with data-driven insights for better planning, decision-making and improved agricultural outcomes.</w:t>
      </w:r>
    </w:p>
    <w:p w14:paraId="6A480142" w14:textId="77777777" w:rsidR="002A6CD8" w:rsidRPr="00445E34" w:rsidRDefault="00000000" w:rsidP="001308CB">
      <w:pPr>
        <w:spacing w:line="360" w:lineRule="auto"/>
        <w:rPr>
          <w:rFonts w:ascii="Times New Roman" w:hAnsi="Times New Roman" w:cs="Times New Roman"/>
          <w:b/>
          <w:bCs/>
          <w:sz w:val="24"/>
          <w:szCs w:val="24"/>
        </w:rPr>
      </w:pPr>
      <w:r w:rsidRPr="00445E34">
        <w:rPr>
          <w:rFonts w:ascii="Times New Roman" w:hAnsi="Times New Roman" w:cs="Times New Roman"/>
          <w:b/>
          <w:bCs/>
          <w:sz w:val="24"/>
          <w:szCs w:val="24"/>
        </w:rPr>
        <w:t>2. PROBLEM STATEMENT</w:t>
      </w:r>
    </w:p>
    <w:p w14:paraId="67652DB2" w14:textId="505586C8" w:rsidR="002A6CD8" w:rsidRPr="001308CB" w:rsidRDefault="00000000" w:rsidP="001308CB">
      <w:pPr>
        <w:spacing w:line="360" w:lineRule="auto"/>
        <w:jc w:val="both"/>
        <w:rPr>
          <w:rFonts w:ascii="Times New Roman" w:hAnsi="Times New Roman" w:cs="Times New Roman"/>
          <w:sz w:val="24"/>
          <w:szCs w:val="24"/>
        </w:rPr>
      </w:pPr>
      <w:r w:rsidRPr="001308CB">
        <w:rPr>
          <w:rFonts w:ascii="Times New Roman" w:hAnsi="Times New Roman" w:cs="Times New Roman"/>
          <w:sz w:val="24"/>
          <w:szCs w:val="24"/>
        </w:rPr>
        <w:t>Agriculture is a key sector of Tanzania’s economy, supporting the majority of the population. However, many farmers continue to face challenges such as unpredictable weather conditions, pest and disease outbreaks, and limited access to timely and reliable agricultural information. Most farming decisions are still based on traditional practices rather than data-driven insights, resulting in low crop yields and increased farming risks. To address these challenges, this project proposes the development of an AI-powered smart farming platform that provides farmers with personalized, localized and real-time agricultural guidance to improve productivity and sustainability.</w:t>
      </w:r>
    </w:p>
    <w:p w14:paraId="2F96F502" w14:textId="77777777" w:rsidR="002A6CD8" w:rsidRPr="00445E34" w:rsidRDefault="00000000" w:rsidP="001308CB">
      <w:pPr>
        <w:spacing w:line="360" w:lineRule="auto"/>
        <w:rPr>
          <w:rFonts w:ascii="Times New Roman" w:hAnsi="Times New Roman" w:cs="Times New Roman"/>
          <w:b/>
          <w:bCs/>
          <w:sz w:val="24"/>
          <w:szCs w:val="24"/>
        </w:rPr>
      </w:pPr>
      <w:r w:rsidRPr="00445E34">
        <w:rPr>
          <w:rFonts w:ascii="Times New Roman" w:hAnsi="Times New Roman" w:cs="Times New Roman"/>
          <w:b/>
          <w:bCs/>
          <w:sz w:val="24"/>
          <w:szCs w:val="24"/>
        </w:rPr>
        <w:t>3. PROJECT OBJECTIVES</w:t>
      </w:r>
    </w:p>
    <w:p w14:paraId="4D42246B" w14:textId="24ACD0B0" w:rsidR="002A6CD8" w:rsidRPr="00445E34" w:rsidRDefault="00000000" w:rsidP="001308CB">
      <w:pPr>
        <w:spacing w:line="360" w:lineRule="auto"/>
        <w:rPr>
          <w:rFonts w:ascii="Times New Roman" w:hAnsi="Times New Roman" w:cs="Times New Roman"/>
          <w:b/>
          <w:bCs/>
          <w:sz w:val="24"/>
          <w:szCs w:val="24"/>
        </w:rPr>
      </w:pPr>
      <w:r w:rsidRPr="00445E34">
        <w:rPr>
          <w:rFonts w:ascii="Times New Roman" w:hAnsi="Times New Roman" w:cs="Times New Roman"/>
          <w:b/>
          <w:bCs/>
          <w:sz w:val="24"/>
          <w:szCs w:val="24"/>
        </w:rPr>
        <w:t>General Objective</w:t>
      </w:r>
    </w:p>
    <w:p w14:paraId="7D7BFCC7" w14:textId="773371C3" w:rsidR="002A6CD8" w:rsidRPr="001308CB" w:rsidRDefault="00000000" w:rsidP="001308CB">
      <w:pPr>
        <w:spacing w:line="360" w:lineRule="auto"/>
        <w:jc w:val="both"/>
        <w:rPr>
          <w:rFonts w:ascii="Times New Roman" w:hAnsi="Times New Roman" w:cs="Times New Roman"/>
          <w:sz w:val="24"/>
          <w:szCs w:val="24"/>
        </w:rPr>
      </w:pPr>
      <w:r w:rsidRPr="001308CB">
        <w:rPr>
          <w:rFonts w:ascii="Times New Roman" w:hAnsi="Times New Roman" w:cs="Times New Roman"/>
          <w:sz w:val="24"/>
          <w:szCs w:val="24"/>
        </w:rPr>
        <w:t>To develop an AI-powered smart farming platform that provides Tanzanian farmers with timely, personalized and actionable agricultural information to improve crop yields, enhance sustainability, and reduce farming risks.</w:t>
      </w:r>
    </w:p>
    <w:p w14:paraId="189D4B51" w14:textId="2E71DD09" w:rsidR="002A6CD8" w:rsidRPr="00445E34" w:rsidRDefault="00000000" w:rsidP="001308CB">
      <w:pPr>
        <w:spacing w:line="360" w:lineRule="auto"/>
        <w:rPr>
          <w:rFonts w:ascii="Times New Roman" w:hAnsi="Times New Roman" w:cs="Times New Roman"/>
          <w:b/>
          <w:bCs/>
          <w:sz w:val="24"/>
          <w:szCs w:val="24"/>
        </w:rPr>
      </w:pPr>
      <w:r w:rsidRPr="00445E34">
        <w:rPr>
          <w:rFonts w:ascii="Times New Roman" w:hAnsi="Times New Roman" w:cs="Times New Roman"/>
          <w:b/>
          <w:bCs/>
          <w:sz w:val="24"/>
          <w:szCs w:val="24"/>
        </w:rPr>
        <w:t xml:space="preserve"> Specific Objectives</w:t>
      </w:r>
    </w:p>
    <w:p w14:paraId="5185967B" w14:textId="77777777" w:rsidR="001308CB" w:rsidRDefault="00000000" w:rsidP="00445E34">
      <w:pPr>
        <w:pStyle w:val="ListParagraph"/>
        <w:numPr>
          <w:ilvl w:val="0"/>
          <w:numId w:val="12"/>
        </w:numPr>
        <w:spacing w:line="360" w:lineRule="auto"/>
        <w:jc w:val="both"/>
        <w:rPr>
          <w:rFonts w:ascii="Times New Roman" w:hAnsi="Times New Roman" w:cs="Times New Roman"/>
          <w:sz w:val="24"/>
          <w:szCs w:val="24"/>
        </w:rPr>
      </w:pPr>
      <w:r w:rsidRPr="001308CB">
        <w:rPr>
          <w:rFonts w:ascii="Times New Roman" w:hAnsi="Times New Roman" w:cs="Times New Roman"/>
          <w:sz w:val="24"/>
          <w:szCs w:val="24"/>
        </w:rPr>
        <w:t>To design a crop calendar generator based on regional weather and soil data.</w:t>
      </w:r>
    </w:p>
    <w:p w14:paraId="17530419" w14:textId="6B66F769" w:rsidR="00C953BC" w:rsidRPr="00C953BC" w:rsidRDefault="00C953BC" w:rsidP="00C953BC">
      <w:pPr>
        <w:pStyle w:val="ListParagraph"/>
        <w:numPr>
          <w:ilvl w:val="0"/>
          <w:numId w:val="12"/>
        </w:numPr>
        <w:spacing w:line="360" w:lineRule="auto"/>
        <w:jc w:val="both"/>
        <w:rPr>
          <w:rFonts w:ascii="Times New Roman" w:hAnsi="Times New Roman" w:cs="Times New Roman"/>
          <w:sz w:val="24"/>
          <w:szCs w:val="24"/>
        </w:rPr>
      </w:pPr>
      <w:r w:rsidRPr="001308CB">
        <w:rPr>
          <w:rFonts w:ascii="Times New Roman" w:hAnsi="Times New Roman" w:cs="Times New Roman"/>
          <w:sz w:val="24"/>
          <w:szCs w:val="24"/>
        </w:rPr>
        <w:t>To implement a weather-linked alert system for climate-related notifications.</w:t>
      </w:r>
    </w:p>
    <w:p w14:paraId="14BA1909" w14:textId="77777777" w:rsidR="001308CB" w:rsidRDefault="001308CB" w:rsidP="00445E34">
      <w:pPr>
        <w:pStyle w:val="ListParagraph"/>
        <w:numPr>
          <w:ilvl w:val="0"/>
          <w:numId w:val="12"/>
        </w:numPr>
        <w:spacing w:line="360" w:lineRule="auto"/>
        <w:jc w:val="both"/>
        <w:rPr>
          <w:rFonts w:ascii="Times New Roman" w:hAnsi="Times New Roman" w:cs="Times New Roman"/>
          <w:sz w:val="24"/>
          <w:szCs w:val="24"/>
        </w:rPr>
      </w:pPr>
      <w:r w:rsidRPr="001308CB">
        <w:rPr>
          <w:rFonts w:ascii="Times New Roman" w:hAnsi="Times New Roman" w:cs="Times New Roman"/>
          <w:sz w:val="24"/>
          <w:szCs w:val="24"/>
        </w:rPr>
        <w:lastRenderedPageBreak/>
        <w:t>To develop an AI-powered chat assistant integrated with image recognition to provide   real-time farming guidance and crop disease assessment.</w:t>
      </w:r>
    </w:p>
    <w:p w14:paraId="35BE86B4" w14:textId="77777777" w:rsidR="00C953BC" w:rsidRPr="001308CB" w:rsidRDefault="00C953BC" w:rsidP="00C953BC">
      <w:pPr>
        <w:pStyle w:val="ListParagraph"/>
        <w:numPr>
          <w:ilvl w:val="0"/>
          <w:numId w:val="12"/>
        </w:numPr>
        <w:spacing w:line="360" w:lineRule="auto"/>
        <w:jc w:val="both"/>
        <w:rPr>
          <w:rFonts w:ascii="Times New Roman" w:hAnsi="Times New Roman" w:cs="Times New Roman"/>
          <w:sz w:val="24"/>
          <w:szCs w:val="24"/>
        </w:rPr>
      </w:pPr>
      <w:r w:rsidRPr="001308CB">
        <w:rPr>
          <w:rFonts w:ascii="Times New Roman" w:hAnsi="Times New Roman" w:cs="Times New Roman"/>
          <w:sz w:val="24"/>
          <w:szCs w:val="24"/>
        </w:rPr>
        <w:t>To build a community forum with AI-based moderation and provide an administrative panel for system monitoring and management.</w:t>
      </w:r>
    </w:p>
    <w:p w14:paraId="0D817D74" w14:textId="77777777" w:rsidR="002A6CD8" w:rsidRPr="00445E34" w:rsidRDefault="00000000" w:rsidP="001308CB">
      <w:pPr>
        <w:spacing w:line="360" w:lineRule="auto"/>
        <w:rPr>
          <w:rFonts w:ascii="Times New Roman" w:hAnsi="Times New Roman" w:cs="Times New Roman"/>
          <w:b/>
          <w:bCs/>
          <w:sz w:val="24"/>
          <w:szCs w:val="24"/>
        </w:rPr>
      </w:pPr>
      <w:r w:rsidRPr="00445E34">
        <w:rPr>
          <w:rFonts w:ascii="Times New Roman" w:hAnsi="Times New Roman" w:cs="Times New Roman"/>
          <w:b/>
          <w:bCs/>
          <w:sz w:val="24"/>
          <w:szCs w:val="24"/>
        </w:rPr>
        <w:t>4. SCOPE OF THE PROJECT</w:t>
      </w:r>
    </w:p>
    <w:p w14:paraId="3BB68210" w14:textId="294131E6" w:rsidR="002A6CD8" w:rsidRDefault="00000000" w:rsidP="00DE777D">
      <w:pPr>
        <w:spacing w:line="360" w:lineRule="auto"/>
        <w:jc w:val="both"/>
        <w:rPr>
          <w:rFonts w:ascii="Times New Roman" w:hAnsi="Times New Roman" w:cs="Times New Roman"/>
          <w:sz w:val="24"/>
          <w:szCs w:val="24"/>
        </w:rPr>
      </w:pPr>
      <w:r w:rsidRPr="001308CB">
        <w:rPr>
          <w:rFonts w:ascii="Times New Roman" w:hAnsi="Times New Roman" w:cs="Times New Roman"/>
          <w:sz w:val="24"/>
          <w:szCs w:val="24"/>
        </w:rPr>
        <w:t>This project focuses on developing an AI-powered smart farming platform for Tanzanian farmers, targeting key staple crops. The system provides crop calendars, weather alerts, AI consultation and image-based crop assessment to help farmers plan effectively, respond to weather changes, detect diseases early and share knowledge. While it improves productivity and reduces risks, the project has limitations, including dependency on internet access, availability of smartphones or computers, digital literacy among farmers and the quality of AI datasets and external APIs.</w:t>
      </w:r>
    </w:p>
    <w:p w14:paraId="18DED31E" w14:textId="204E456A" w:rsidR="00445E34" w:rsidRPr="0086281C" w:rsidRDefault="00445E34" w:rsidP="00445E34">
      <w:pPr>
        <w:spacing w:line="360" w:lineRule="auto"/>
        <w:rPr>
          <w:rFonts w:ascii="Times New Roman" w:hAnsi="Times New Roman" w:cs="Times New Roman"/>
          <w:b/>
          <w:bCs/>
          <w:sz w:val="24"/>
          <w:szCs w:val="24"/>
        </w:rPr>
      </w:pPr>
      <w:r w:rsidRPr="0086281C">
        <w:rPr>
          <w:rFonts w:ascii="Times New Roman" w:hAnsi="Times New Roman" w:cs="Times New Roman"/>
          <w:b/>
          <w:bCs/>
          <w:sz w:val="24"/>
          <w:szCs w:val="24"/>
        </w:rPr>
        <w:t>5</w:t>
      </w:r>
      <w:r w:rsidRPr="0086281C">
        <w:rPr>
          <w:rFonts w:ascii="Times New Roman" w:hAnsi="Times New Roman" w:cs="Times New Roman"/>
          <w:b/>
          <w:bCs/>
          <w:sz w:val="24"/>
          <w:szCs w:val="24"/>
        </w:rPr>
        <w:t>. SIGNIFICANCE OF THE PROJECT</w:t>
      </w:r>
    </w:p>
    <w:p w14:paraId="3755E9B6" w14:textId="77777777" w:rsidR="00445E34" w:rsidRDefault="00445E34" w:rsidP="00445E34">
      <w:pPr>
        <w:spacing w:line="360" w:lineRule="auto"/>
        <w:jc w:val="both"/>
        <w:rPr>
          <w:rFonts w:ascii="Times New Roman" w:hAnsi="Times New Roman" w:cs="Times New Roman"/>
          <w:sz w:val="24"/>
          <w:szCs w:val="24"/>
        </w:rPr>
      </w:pPr>
      <w:r w:rsidRPr="001308CB">
        <w:rPr>
          <w:rFonts w:ascii="Times New Roman" w:hAnsi="Times New Roman" w:cs="Times New Roman"/>
          <w:sz w:val="24"/>
          <w:szCs w:val="24"/>
        </w:rPr>
        <w:t>This project is significant because it offers Tanzanian farmers a practical and technology-driven solution to long-standing agricultural challenges. By providing timely, localized, and personalized information, the AI-powered platform can enhance decision-making, increase crop yields and reduce losses due to pests, diseases and adverse weather conditions. It also promotes knowledge sharing among farmers and encourages sustainable farming practices, contributing to food security and economic growth.</w:t>
      </w:r>
    </w:p>
    <w:p w14:paraId="6530D5F1" w14:textId="0E6D5423" w:rsidR="0086281C" w:rsidRPr="0086281C" w:rsidRDefault="0086281C" w:rsidP="0086281C">
      <w:pPr>
        <w:spacing w:line="360" w:lineRule="auto"/>
        <w:rPr>
          <w:rFonts w:ascii="Times New Roman" w:hAnsi="Times New Roman" w:cs="Times New Roman"/>
          <w:b/>
          <w:bCs/>
          <w:sz w:val="24"/>
          <w:szCs w:val="24"/>
        </w:rPr>
      </w:pPr>
      <w:r w:rsidRPr="0086281C">
        <w:rPr>
          <w:rFonts w:ascii="Times New Roman" w:hAnsi="Times New Roman" w:cs="Times New Roman"/>
          <w:b/>
          <w:bCs/>
          <w:sz w:val="24"/>
          <w:szCs w:val="24"/>
        </w:rPr>
        <w:t>6</w:t>
      </w:r>
      <w:r w:rsidRPr="0086281C">
        <w:rPr>
          <w:rFonts w:ascii="Times New Roman" w:hAnsi="Times New Roman" w:cs="Times New Roman"/>
          <w:b/>
          <w:bCs/>
          <w:sz w:val="24"/>
          <w:szCs w:val="24"/>
        </w:rPr>
        <w:t>. METHODOLOGY</w:t>
      </w:r>
    </w:p>
    <w:p w14:paraId="1D8C69B3" w14:textId="77777777" w:rsidR="0086281C" w:rsidRDefault="0086281C" w:rsidP="0086281C">
      <w:pPr>
        <w:spacing w:line="360" w:lineRule="auto"/>
        <w:jc w:val="both"/>
        <w:rPr>
          <w:rFonts w:ascii="Times New Roman" w:hAnsi="Times New Roman" w:cs="Times New Roman"/>
          <w:sz w:val="24"/>
          <w:szCs w:val="24"/>
        </w:rPr>
      </w:pPr>
      <w:r w:rsidRPr="001308CB">
        <w:rPr>
          <w:rFonts w:ascii="Times New Roman" w:hAnsi="Times New Roman" w:cs="Times New Roman"/>
          <w:sz w:val="24"/>
          <w:szCs w:val="24"/>
        </w:rPr>
        <w:t>The project will follow requirement analysis, system design, data collection, AI model development, system implementation, testing and evaluation, deployment and maintenance.</w:t>
      </w:r>
    </w:p>
    <w:p w14:paraId="233DA315" w14:textId="77777777" w:rsidR="003B2E83" w:rsidRDefault="003B2E83" w:rsidP="003B2E83">
      <w:pPr>
        <w:spacing w:line="360" w:lineRule="auto"/>
        <w:rPr>
          <w:rFonts w:cs="Times New Roman"/>
          <w:b/>
          <w:sz w:val="24"/>
          <w:szCs w:val="24"/>
        </w:rPr>
      </w:pPr>
      <w:r w:rsidRPr="000532AC">
        <w:rPr>
          <w:rFonts w:cs="Times New Roman"/>
          <w:b/>
          <w:sz w:val="24"/>
          <w:szCs w:val="24"/>
        </w:rPr>
        <w:t>Technologies:</w:t>
      </w:r>
    </w:p>
    <w:p w14:paraId="0EA62BC2" w14:textId="77777777" w:rsidR="003B2E83" w:rsidRPr="000E7EEE" w:rsidRDefault="003B2E83" w:rsidP="003B2E83">
      <w:pPr>
        <w:spacing w:line="360" w:lineRule="auto"/>
        <w:rPr>
          <w:rFonts w:cs="Times New Roman"/>
          <w:b/>
          <w:sz w:val="24"/>
          <w:szCs w:val="24"/>
        </w:rPr>
      </w:pPr>
      <w:r w:rsidRPr="002C2809">
        <w:rPr>
          <w:rFonts w:cs="Times New Roman"/>
          <w:sz w:val="24"/>
          <w:szCs w:val="24"/>
        </w:rPr>
        <w:t>Frontend: HTML, CSS, JavaScript, AJAX</w:t>
      </w:r>
    </w:p>
    <w:p w14:paraId="17E95DC3" w14:textId="77777777" w:rsidR="003B2E83" w:rsidRPr="002C2809" w:rsidRDefault="003B2E83" w:rsidP="003B2E83">
      <w:pPr>
        <w:spacing w:line="360" w:lineRule="auto"/>
        <w:rPr>
          <w:rFonts w:cs="Times New Roman"/>
          <w:sz w:val="24"/>
          <w:szCs w:val="24"/>
        </w:rPr>
      </w:pPr>
      <w:r w:rsidRPr="002C2809">
        <w:rPr>
          <w:rFonts w:cs="Times New Roman"/>
          <w:sz w:val="24"/>
          <w:szCs w:val="24"/>
        </w:rPr>
        <w:t>Backend: PHP, MySQL</w:t>
      </w:r>
    </w:p>
    <w:p w14:paraId="6EBEC2BA" w14:textId="77777777" w:rsidR="003B2E83" w:rsidRPr="002C2809" w:rsidRDefault="003B2E83" w:rsidP="003B2E83">
      <w:pPr>
        <w:spacing w:line="360" w:lineRule="auto"/>
        <w:rPr>
          <w:rFonts w:cs="Times New Roman"/>
          <w:sz w:val="24"/>
          <w:szCs w:val="24"/>
        </w:rPr>
      </w:pPr>
      <w:r w:rsidRPr="002C2809">
        <w:rPr>
          <w:rFonts w:cs="Times New Roman"/>
          <w:sz w:val="24"/>
          <w:szCs w:val="24"/>
        </w:rPr>
        <w:lastRenderedPageBreak/>
        <w:t xml:space="preserve">AI Integration: </w:t>
      </w:r>
      <w:proofErr w:type="spellStart"/>
      <w:r w:rsidRPr="002C2809">
        <w:rPr>
          <w:rFonts w:cs="Times New Roman"/>
          <w:sz w:val="24"/>
          <w:szCs w:val="24"/>
        </w:rPr>
        <w:t>Groq</w:t>
      </w:r>
      <w:proofErr w:type="spellEnd"/>
      <w:r w:rsidRPr="002C2809">
        <w:rPr>
          <w:rFonts w:cs="Times New Roman"/>
          <w:sz w:val="24"/>
          <w:szCs w:val="24"/>
        </w:rPr>
        <w:t xml:space="preserve"> (Llama 3 API)</w:t>
      </w:r>
    </w:p>
    <w:p w14:paraId="27413EF3" w14:textId="77777777" w:rsidR="003B2E83" w:rsidRPr="002C2809" w:rsidRDefault="003B2E83" w:rsidP="003B2E83">
      <w:pPr>
        <w:spacing w:line="360" w:lineRule="auto"/>
        <w:rPr>
          <w:rFonts w:cs="Times New Roman"/>
          <w:sz w:val="24"/>
          <w:szCs w:val="24"/>
        </w:rPr>
      </w:pPr>
      <w:r w:rsidRPr="002C2809">
        <w:rPr>
          <w:rFonts w:cs="Times New Roman"/>
          <w:sz w:val="24"/>
          <w:szCs w:val="24"/>
        </w:rPr>
        <w:t>AI Vision: Gemini 2.5 Flash</w:t>
      </w:r>
    </w:p>
    <w:p w14:paraId="09B0025A" w14:textId="77777777" w:rsidR="003B2E83" w:rsidRPr="002C2809" w:rsidRDefault="003B2E83" w:rsidP="003B2E83">
      <w:pPr>
        <w:spacing w:line="360" w:lineRule="auto"/>
        <w:rPr>
          <w:rFonts w:cs="Times New Roman"/>
          <w:sz w:val="24"/>
          <w:szCs w:val="24"/>
        </w:rPr>
      </w:pPr>
      <w:r w:rsidRPr="002C2809">
        <w:rPr>
          <w:rFonts w:cs="Times New Roman"/>
          <w:sz w:val="24"/>
          <w:szCs w:val="24"/>
        </w:rPr>
        <w:t>News &amp; Weather: RSS + Open-</w:t>
      </w:r>
      <w:proofErr w:type="spellStart"/>
      <w:r w:rsidRPr="002C2809">
        <w:rPr>
          <w:rFonts w:cs="Times New Roman"/>
          <w:sz w:val="24"/>
          <w:szCs w:val="24"/>
        </w:rPr>
        <w:t>Meteo</w:t>
      </w:r>
      <w:proofErr w:type="spellEnd"/>
      <w:r w:rsidRPr="002C2809">
        <w:rPr>
          <w:rFonts w:cs="Times New Roman"/>
          <w:sz w:val="24"/>
          <w:szCs w:val="24"/>
        </w:rPr>
        <w:t xml:space="preserve"> API</w:t>
      </w:r>
    </w:p>
    <w:p w14:paraId="407A169D" w14:textId="13588629" w:rsidR="0086281C" w:rsidRPr="0086281C" w:rsidRDefault="0086281C" w:rsidP="0086281C">
      <w:pPr>
        <w:spacing w:line="360" w:lineRule="auto"/>
        <w:rPr>
          <w:rFonts w:ascii="Times New Roman" w:hAnsi="Times New Roman" w:cs="Times New Roman"/>
          <w:b/>
          <w:sz w:val="24"/>
          <w:szCs w:val="24"/>
        </w:rPr>
      </w:pPr>
      <w:r w:rsidRPr="0086281C">
        <w:rPr>
          <w:rFonts w:ascii="Times New Roman" w:hAnsi="Times New Roman" w:cs="Times New Roman"/>
          <w:b/>
          <w:sz w:val="24"/>
          <w:szCs w:val="24"/>
        </w:rPr>
        <w:t xml:space="preserve">7. </w:t>
      </w:r>
      <w:r w:rsidRPr="0086281C">
        <w:rPr>
          <w:rFonts w:ascii="Times New Roman" w:hAnsi="Times New Roman" w:cs="Times New Roman"/>
          <w:b/>
          <w:sz w:val="24"/>
          <w:szCs w:val="24"/>
        </w:rPr>
        <w:t>SYSTEM REQUIREMENTS</w:t>
      </w:r>
    </w:p>
    <w:p w14:paraId="26C25F53" w14:textId="17D6427D" w:rsidR="0086281C" w:rsidRPr="0086281C" w:rsidRDefault="0086281C" w:rsidP="0086281C">
      <w:pPr>
        <w:spacing w:line="360" w:lineRule="auto"/>
        <w:rPr>
          <w:rFonts w:ascii="Times New Roman" w:hAnsi="Times New Roman" w:cs="Times New Roman"/>
          <w:sz w:val="24"/>
          <w:szCs w:val="24"/>
        </w:rPr>
      </w:pPr>
      <w:r w:rsidRPr="0086281C">
        <w:rPr>
          <w:rFonts w:ascii="Times New Roman" w:hAnsi="Times New Roman" w:cs="Times New Roman"/>
          <w:sz w:val="24"/>
          <w:szCs w:val="24"/>
        </w:rPr>
        <w:t>Software: Windows/Linux, PHP &amp; XAMPP, MySQL, Browser</w:t>
      </w:r>
      <w:r w:rsidR="003B2E83">
        <w:rPr>
          <w:rFonts w:ascii="Times New Roman" w:hAnsi="Times New Roman" w:cs="Times New Roman"/>
          <w:sz w:val="24"/>
          <w:szCs w:val="24"/>
        </w:rPr>
        <w:t>.</w:t>
      </w:r>
    </w:p>
    <w:p w14:paraId="09CFC846" w14:textId="0F6C6B5E" w:rsidR="0086281C" w:rsidRPr="0086281C" w:rsidRDefault="0086281C" w:rsidP="0086281C">
      <w:pPr>
        <w:spacing w:line="360" w:lineRule="auto"/>
        <w:rPr>
          <w:rFonts w:ascii="Times New Roman" w:hAnsi="Times New Roman" w:cs="Times New Roman"/>
          <w:sz w:val="24"/>
          <w:szCs w:val="24"/>
        </w:rPr>
      </w:pPr>
      <w:r w:rsidRPr="0086281C">
        <w:rPr>
          <w:rFonts w:ascii="Times New Roman" w:hAnsi="Times New Roman" w:cs="Times New Roman"/>
          <w:sz w:val="24"/>
          <w:szCs w:val="24"/>
        </w:rPr>
        <w:t>Hardware: Laptop (</w:t>
      </w:r>
      <w:r w:rsidR="003B2E83">
        <w:rPr>
          <w:rFonts w:ascii="Times New Roman" w:hAnsi="Times New Roman" w:cs="Times New Roman"/>
          <w:sz w:val="24"/>
          <w:szCs w:val="24"/>
        </w:rPr>
        <w:t>16</w:t>
      </w:r>
      <w:r w:rsidRPr="0086281C">
        <w:rPr>
          <w:rFonts w:ascii="Times New Roman" w:hAnsi="Times New Roman" w:cs="Times New Roman"/>
          <w:sz w:val="24"/>
          <w:szCs w:val="24"/>
        </w:rPr>
        <w:t xml:space="preserve">GB RAM), </w:t>
      </w:r>
      <w:r w:rsidR="003B2E83">
        <w:rPr>
          <w:rFonts w:ascii="Times New Roman" w:hAnsi="Times New Roman" w:cs="Times New Roman"/>
          <w:sz w:val="24"/>
          <w:szCs w:val="24"/>
        </w:rPr>
        <w:t>Router.</w:t>
      </w:r>
    </w:p>
    <w:p w14:paraId="63A87F1F" w14:textId="6C7C419C" w:rsidR="002A6CD8" w:rsidRPr="003B2E83" w:rsidRDefault="0086281C" w:rsidP="001308CB">
      <w:pPr>
        <w:spacing w:line="360" w:lineRule="auto"/>
        <w:rPr>
          <w:rFonts w:ascii="Times New Roman" w:hAnsi="Times New Roman" w:cs="Times New Roman"/>
          <w:b/>
          <w:bCs/>
          <w:sz w:val="24"/>
          <w:szCs w:val="24"/>
        </w:rPr>
      </w:pPr>
      <w:r w:rsidRPr="003B2E83">
        <w:rPr>
          <w:rFonts w:ascii="Times New Roman" w:hAnsi="Times New Roman" w:cs="Times New Roman"/>
          <w:b/>
          <w:bCs/>
          <w:sz w:val="24"/>
          <w:szCs w:val="24"/>
        </w:rPr>
        <w:t>8</w:t>
      </w:r>
      <w:r w:rsidR="00000000" w:rsidRPr="003B2E83">
        <w:rPr>
          <w:rFonts w:ascii="Times New Roman" w:hAnsi="Times New Roman" w:cs="Times New Roman"/>
          <w:b/>
          <w:bCs/>
          <w:sz w:val="24"/>
          <w:szCs w:val="24"/>
        </w:rPr>
        <w:t>. LITERATURE REVIEW</w:t>
      </w:r>
    </w:p>
    <w:p w14:paraId="5221A3E6" w14:textId="77777777" w:rsidR="002A6CD8" w:rsidRPr="001308CB" w:rsidRDefault="00000000" w:rsidP="00DE777D">
      <w:pPr>
        <w:spacing w:line="360" w:lineRule="auto"/>
        <w:jc w:val="both"/>
        <w:rPr>
          <w:rFonts w:ascii="Times New Roman" w:hAnsi="Times New Roman" w:cs="Times New Roman"/>
          <w:sz w:val="24"/>
          <w:szCs w:val="24"/>
        </w:rPr>
      </w:pPr>
      <w:r w:rsidRPr="001308CB">
        <w:rPr>
          <w:rFonts w:ascii="Times New Roman" w:hAnsi="Times New Roman" w:cs="Times New Roman"/>
          <w:sz w:val="24"/>
          <w:szCs w:val="24"/>
        </w:rPr>
        <w:t>Several studies have explored the use of AI and digital tools in agriculture. Smith et al. (2022) examined AI applications in crop monitoring, highlighting the potential of AI but focusing on large-scale farms in developed countries, which limits its applicability to Tanzanian contexts. Mwangi (2021) discussed mobile agriculture platforms in Africa, noting limited interactivity and AI integration, yet demonstrating a clear demand for localized, AI-driven solutions.</w:t>
      </w:r>
    </w:p>
    <w:p w14:paraId="6F998E03" w14:textId="452415B4" w:rsidR="002A6CD8" w:rsidRPr="001308CB" w:rsidRDefault="00000000" w:rsidP="00DE777D">
      <w:pPr>
        <w:spacing w:line="360" w:lineRule="auto"/>
        <w:jc w:val="both"/>
        <w:rPr>
          <w:rFonts w:ascii="Times New Roman" w:hAnsi="Times New Roman" w:cs="Times New Roman"/>
          <w:sz w:val="24"/>
          <w:szCs w:val="24"/>
        </w:rPr>
      </w:pPr>
      <w:r w:rsidRPr="001308CB">
        <w:rPr>
          <w:rFonts w:ascii="Times New Roman" w:hAnsi="Times New Roman" w:cs="Times New Roman"/>
          <w:sz w:val="24"/>
          <w:szCs w:val="24"/>
        </w:rPr>
        <w:t>Gap in Existing Knowledge: Despite previous research, there is currently no integrated platform that combines real-time AI consultation, image-based disease detection, personalized crop calendars, weather-linked alerts, a moderated community forum and an administrative panel specifically for Tanzanian farmers.</w:t>
      </w:r>
    </w:p>
    <w:p w14:paraId="15592CBB" w14:textId="45795466" w:rsidR="002A6CD8" w:rsidRPr="003B2E83" w:rsidRDefault="0086281C" w:rsidP="001308CB">
      <w:pPr>
        <w:spacing w:line="360" w:lineRule="auto"/>
        <w:rPr>
          <w:rFonts w:ascii="Times New Roman" w:hAnsi="Times New Roman" w:cs="Times New Roman"/>
          <w:b/>
          <w:bCs/>
          <w:sz w:val="24"/>
          <w:szCs w:val="24"/>
        </w:rPr>
      </w:pPr>
      <w:r w:rsidRPr="003B2E83">
        <w:rPr>
          <w:rFonts w:ascii="Times New Roman" w:hAnsi="Times New Roman" w:cs="Times New Roman"/>
          <w:b/>
          <w:bCs/>
          <w:sz w:val="24"/>
          <w:szCs w:val="24"/>
        </w:rPr>
        <w:t>9</w:t>
      </w:r>
      <w:r w:rsidR="00000000" w:rsidRPr="003B2E83">
        <w:rPr>
          <w:rFonts w:ascii="Times New Roman" w:hAnsi="Times New Roman" w:cs="Times New Roman"/>
          <w:b/>
          <w:bCs/>
          <w:sz w:val="24"/>
          <w:szCs w:val="24"/>
        </w:rPr>
        <w:t>. EXPECTED OUTPUTS</w:t>
      </w:r>
    </w:p>
    <w:p w14:paraId="1915AE98" w14:textId="656DF35C" w:rsidR="002A6CD8" w:rsidRPr="001308CB" w:rsidRDefault="00000000" w:rsidP="00DE777D">
      <w:pPr>
        <w:spacing w:line="360" w:lineRule="auto"/>
        <w:jc w:val="both"/>
        <w:rPr>
          <w:rFonts w:ascii="Times New Roman" w:hAnsi="Times New Roman" w:cs="Times New Roman"/>
          <w:sz w:val="24"/>
          <w:szCs w:val="24"/>
        </w:rPr>
      </w:pPr>
      <w:r w:rsidRPr="001308CB">
        <w:rPr>
          <w:rFonts w:ascii="Times New Roman" w:hAnsi="Times New Roman" w:cs="Times New Roman"/>
          <w:sz w:val="24"/>
          <w:szCs w:val="24"/>
        </w:rPr>
        <w:t>Expected outputs include personalized crop calendars, an AI-powered chat assistant, image-based disease detection, weather alerts, a moderated community forum, user account management, an administrative panel and performance analytics.</w:t>
      </w:r>
    </w:p>
    <w:p w14:paraId="55E82E38" w14:textId="77777777" w:rsidR="00C953BC" w:rsidRDefault="00C953BC" w:rsidP="001308CB">
      <w:pPr>
        <w:spacing w:line="360" w:lineRule="auto"/>
        <w:rPr>
          <w:rFonts w:ascii="Times New Roman" w:hAnsi="Times New Roman" w:cs="Times New Roman"/>
          <w:b/>
          <w:bCs/>
          <w:sz w:val="24"/>
          <w:szCs w:val="24"/>
        </w:rPr>
      </w:pPr>
    </w:p>
    <w:p w14:paraId="48F69899" w14:textId="77777777" w:rsidR="00C953BC" w:rsidRDefault="00C953BC" w:rsidP="001308CB">
      <w:pPr>
        <w:spacing w:line="360" w:lineRule="auto"/>
        <w:rPr>
          <w:rFonts w:ascii="Times New Roman" w:hAnsi="Times New Roman" w:cs="Times New Roman"/>
          <w:b/>
          <w:bCs/>
          <w:sz w:val="24"/>
          <w:szCs w:val="24"/>
        </w:rPr>
      </w:pPr>
    </w:p>
    <w:p w14:paraId="07C0754C" w14:textId="77777777" w:rsidR="00C953BC" w:rsidRDefault="00C953BC" w:rsidP="001308CB">
      <w:pPr>
        <w:spacing w:line="360" w:lineRule="auto"/>
        <w:rPr>
          <w:rFonts w:ascii="Times New Roman" w:hAnsi="Times New Roman" w:cs="Times New Roman"/>
          <w:b/>
          <w:bCs/>
          <w:sz w:val="24"/>
          <w:szCs w:val="24"/>
        </w:rPr>
      </w:pPr>
    </w:p>
    <w:p w14:paraId="0EBE4C5A" w14:textId="374907E4" w:rsidR="002A6CD8" w:rsidRPr="003B2E83" w:rsidRDefault="0086281C" w:rsidP="001308CB">
      <w:pPr>
        <w:spacing w:line="360" w:lineRule="auto"/>
        <w:rPr>
          <w:rFonts w:ascii="Times New Roman" w:hAnsi="Times New Roman" w:cs="Times New Roman"/>
          <w:b/>
          <w:bCs/>
          <w:sz w:val="24"/>
          <w:szCs w:val="24"/>
        </w:rPr>
      </w:pPr>
      <w:r w:rsidRPr="003B2E83">
        <w:rPr>
          <w:rFonts w:ascii="Times New Roman" w:hAnsi="Times New Roman" w:cs="Times New Roman"/>
          <w:b/>
          <w:bCs/>
          <w:sz w:val="24"/>
          <w:szCs w:val="24"/>
        </w:rPr>
        <w:lastRenderedPageBreak/>
        <w:t>10</w:t>
      </w:r>
      <w:r w:rsidR="00000000" w:rsidRPr="003B2E83">
        <w:rPr>
          <w:rFonts w:ascii="Times New Roman" w:hAnsi="Times New Roman" w:cs="Times New Roman"/>
          <w:b/>
          <w:bCs/>
          <w:sz w:val="24"/>
          <w:szCs w:val="24"/>
        </w:rPr>
        <w:t>. CONCLUSION</w:t>
      </w:r>
    </w:p>
    <w:p w14:paraId="3583D996" w14:textId="7D014C8C" w:rsidR="002A6CD8" w:rsidRPr="001308CB" w:rsidRDefault="00000000" w:rsidP="00DE777D">
      <w:pPr>
        <w:spacing w:line="360" w:lineRule="auto"/>
        <w:jc w:val="both"/>
        <w:rPr>
          <w:rFonts w:ascii="Times New Roman" w:hAnsi="Times New Roman" w:cs="Times New Roman"/>
          <w:sz w:val="24"/>
          <w:szCs w:val="24"/>
        </w:rPr>
      </w:pPr>
      <w:r w:rsidRPr="001308CB">
        <w:rPr>
          <w:rFonts w:ascii="Times New Roman" w:hAnsi="Times New Roman" w:cs="Times New Roman"/>
          <w:sz w:val="24"/>
          <w:szCs w:val="24"/>
        </w:rPr>
        <w:t>The AI-powered smart farming project offers an innovative and integrated solution to challenges faced by Tanzanian farmers. By combining personalized crop planning, AI guidance, disease detection, weather alerts and community engagement, the project supports productivity, sustainability and</w:t>
      </w:r>
      <w:r w:rsidR="00DE777D">
        <w:rPr>
          <w:rFonts w:ascii="Times New Roman" w:hAnsi="Times New Roman" w:cs="Times New Roman"/>
          <w:sz w:val="24"/>
          <w:szCs w:val="24"/>
        </w:rPr>
        <w:t xml:space="preserve"> </w:t>
      </w:r>
      <w:r w:rsidRPr="001308CB">
        <w:rPr>
          <w:rFonts w:ascii="Times New Roman" w:hAnsi="Times New Roman" w:cs="Times New Roman"/>
          <w:sz w:val="24"/>
          <w:szCs w:val="24"/>
        </w:rPr>
        <w:t>food security in Tanzania.</w:t>
      </w:r>
      <w:r w:rsidRPr="001308CB">
        <w:rPr>
          <w:rFonts w:ascii="Times New Roman" w:hAnsi="Times New Roman" w:cs="Times New Roman"/>
          <w:sz w:val="24"/>
          <w:szCs w:val="24"/>
        </w:rPr>
        <w:br/>
      </w:r>
    </w:p>
    <w:sectPr w:rsidR="002A6CD8" w:rsidRPr="001308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826898"/>
    <w:multiLevelType w:val="hybridMultilevel"/>
    <w:tmpl w:val="D52EE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F368F"/>
    <w:multiLevelType w:val="hybridMultilevel"/>
    <w:tmpl w:val="BAB8D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05857"/>
    <w:multiLevelType w:val="hybridMultilevel"/>
    <w:tmpl w:val="D08060C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7627546">
    <w:abstractNumId w:val="8"/>
  </w:num>
  <w:num w:numId="2" w16cid:durableId="467362689">
    <w:abstractNumId w:val="6"/>
  </w:num>
  <w:num w:numId="3" w16cid:durableId="1364474649">
    <w:abstractNumId w:val="5"/>
  </w:num>
  <w:num w:numId="4" w16cid:durableId="2039430630">
    <w:abstractNumId w:val="4"/>
  </w:num>
  <w:num w:numId="5" w16cid:durableId="1801655042">
    <w:abstractNumId w:val="7"/>
  </w:num>
  <w:num w:numId="6" w16cid:durableId="1739863954">
    <w:abstractNumId w:val="3"/>
  </w:num>
  <w:num w:numId="7" w16cid:durableId="1931430502">
    <w:abstractNumId w:val="2"/>
  </w:num>
  <w:num w:numId="8" w16cid:durableId="1964841987">
    <w:abstractNumId w:val="1"/>
  </w:num>
  <w:num w:numId="9" w16cid:durableId="127826898">
    <w:abstractNumId w:val="0"/>
  </w:num>
  <w:num w:numId="10" w16cid:durableId="639725218">
    <w:abstractNumId w:val="10"/>
  </w:num>
  <w:num w:numId="11" w16cid:durableId="874974454">
    <w:abstractNumId w:val="9"/>
  </w:num>
  <w:num w:numId="12" w16cid:durableId="9701361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08CB"/>
    <w:rsid w:val="0015074B"/>
    <w:rsid w:val="0029639D"/>
    <w:rsid w:val="002A6CD8"/>
    <w:rsid w:val="00326F90"/>
    <w:rsid w:val="00331C3D"/>
    <w:rsid w:val="003B2E83"/>
    <w:rsid w:val="00445E34"/>
    <w:rsid w:val="00497F86"/>
    <w:rsid w:val="0086281C"/>
    <w:rsid w:val="00AA1D8D"/>
    <w:rsid w:val="00B47730"/>
    <w:rsid w:val="00C953BC"/>
    <w:rsid w:val="00C97EB6"/>
    <w:rsid w:val="00CB0664"/>
    <w:rsid w:val="00DE77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0A49BF"/>
  <w14:defaultImageDpi w14:val="300"/>
  <w15:docId w15:val="{27DCFCC0-CD1E-4997-A26E-30D19EF6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5</cp:revision>
  <dcterms:created xsi:type="dcterms:W3CDTF">2013-12-23T23:15:00Z</dcterms:created>
  <dcterms:modified xsi:type="dcterms:W3CDTF">2025-12-15T18:32:00Z</dcterms:modified>
  <cp:category/>
</cp:coreProperties>
</file>